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e02c5" w14:textId="c9e02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Указ Президента Республики Казахстан от 11 марта 1996 года N 2894 "Об образовании Высшего Судебного Совета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26 марта 1998 г. N 3891. Утратил силу - Указом Президента РК от 15 октября 2001 г. N 702 ~U010702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4 статьи 82 Конституции Республики Казахстан, пунктом 3 статьи 50 Указа Президента Республики Казахстан, имеющего силу Конституционного закона, от 20 декабря 1995 года N 2694 </w:t>
      </w:r>
      <w:r>
        <w:rPr>
          <w:rFonts w:ascii="Times New Roman"/>
          <w:b w:val="false"/>
          <w:i w:val="false"/>
          <w:color w:val="000000"/>
          <w:sz w:val="28"/>
        </w:rPr>
        <w:t xml:space="preserve">U952694_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судах и статусе судей в Республике Казахстан"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 пункт 1 Указа Президента Республики Казахстан от 11 марта 1996 года N 2894 </w:t>
      </w:r>
      <w:r>
        <w:rPr>
          <w:rFonts w:ascii="Times New Roman"/>
          <w:b w:val="false"/>
          <w:i w:val="false"/>
          <w:color w:val="000000"/>
          <w:sz w:val="28"/>
        </w:rPr>
        <w:t xml:space="preserve">U962894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образовании Высшего Судебного Совета Республики Казахстан" внести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исключить слова: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"Колпаков Константин Анатольевич - Министр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Мостович Александр Эдуардович - депутат Сената Парламента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Мухамеджанов Бауржан Алимович - заведующий Отделом по вопросам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законодательства и правовой экспертизы Администрации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Шуткин Степан Иванович - Генеральный Прокурор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2) дополнить словами: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"Ескендиров Кайрулла Газизович - депутат Сената Парламента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Мухамеджанов Бауржан Алимович - Министр юстиции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Хитрин Юрий Александрович - Генеральный Прокурор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3) слова "Семиозерного", "Талдыкорганской" заменить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соответственно словами "Аулиекольского", "Алматинской".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Настоящий Указ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