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7b6" w14:textId="440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Акмолинской области и изменении их транскрипции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1997 г. N 3759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
Республики Казахстан" постановляю:
     1. Переименовать:
     Алексеевский район - в Аккольский район;
     г. Алексеевка - в г. Акколь;
     Балкашинский район - в Сандыктауский район;
     Вишневский район - в Аршалынский район;
     Краснознаменский район - в Егиндыкольский район;
     Макинский район - в Буландынский район;
     Державинский район - в Жаркаинский район.
     2. Изменить транскрипцию:
     Ерментауский район - на Ерейментауский район;
     г. Ерментау - на г. Ерейментау;
     Кургальджинскнй район - на Коргалжынский район.
     3.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