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a7c0" w14:textId="75aa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ноября 1996 года N 3237 "О Совете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ноября 1997 года N 3758.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 статьи 44 Конституции Республики Казахстан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Положение о Совете Безопасности Республики Казахстан, утвержденное Указом Президента Республики Казахстан от 22 ноября 1996 года N 3237 </w:t>
      </w:r>
      <w:r>
        <w:rPr>
          <w:rFonts w:ascii="Times New Roman"/>
          <w:b w:val="false"/>
          <w:i w:val="false"/>
          <w:color w:val="000000"/>
          <w:sz w:val="28"/>
        </w:rPr>
        <w:t xml:space="preserve">U963237_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Совете Безопасности Республики Казахстан", следующие изменения и дополнение: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слова "Председатель Государственного следственного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Республики Казахстан", "Председатель Государственного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охране государственной границы,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комитета Республики Казахстан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"Генеральный Прокурор Республики Казахстан"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словами "Директор службы "Барлау"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членами Совета Безопасности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Балгимбаева Нурлана             -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Утебовича             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Баекенова Булата                - Начальника Службы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Абдрахмановича                   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Калмурзаева Сарыбая             -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Султансвича                      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Мусаева Альнура                 -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Альжапаровича                    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Утембаева Ержана               - Председателя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Абулхаировича                   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и реформам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Хитрина Юрия                    - Генерального Прокурора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Александровича                   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Вывести из состава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Кажегельдина А.М., Абдыкаримова О. А., Джуманбекова Д.М.. Закиева Б.С.,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Макиевского Н.М., Токпакбаева С.Б., Туякбаева Ж.А., Шуткина С.И.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