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3e21" w14:textId="1b03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Национального совета по устойчивому развитию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ноября 1997 г. N 3723.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октября 1997 г. N 3655 "О мерах по дальнейшему повышению эффективности государственного управления в Республике Казахстан" ПОСТАНОВЛЯЮ: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Национальном совете по устойчивому развитию (прилагается);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Национального совета по устойчивому развитию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Указ Президента Республики Казахстан от 11 апреля 1996 г. N 2946 "Об образовании Высшего экономического совета при Президенте Республики Казахстан" (САПП Республики Казахстан, 1996 г., N 15, ст. 117);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Указ Президента Республики Казахстан от 7 февраля 1997 г. N 3350 "Вопросы Высшего экономического совета при Президенте Республики Казахстан" (САПП Республики Казахстан, 1997 г., N 5, ст.34).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Указом Президента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3 ноября 1997 года N 3723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ПОЛОЖЕНИЕ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 Национальном совете по устойчивому развитию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      1. Национальный совет по устойчивому развитию (далее - Совет) является консультативно-совещательным органом при Президенте Республики Казахстан, образованным в соответствии с Указом Президента Республики Казахстан от 10 октября 1997 г. N 3655 "О мерах по дальнейшему повышению эффективности государственного управления в Республике Казахстан".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Совета составляют Конституция и законы Республики Казахстан, акты Президента Республики Казахстан, иные нормативные правовые акты Республики Казахстан, а также настоящее Положение.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 II. Основные задачи Совета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      3. Основными задачами Совета являются: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реализацией Стратегии развития Республики Казахстан до 2030 года;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глобальных проблем устойчивого развития страны, направленное на достижение тройственной цели: экономического процветания страны, эффективного природопользования и социальной справедливости;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концепций развития отраслей, регионов, сфер народного хозяйства, проблем экономической безопасности государства;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ключевых проблем реформирования экономики и эффективного использования стратегических ресурсов, а также подготовка предложений по возможным направлениям инновационных экономических и экологических рекомендаций для Президента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 III. Состав Совета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      4. В состав Совета входят Председатель, заместитель председателя и члены Совета.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Совета является Президент Республики Казахстан. Председатель Совета руководит его деятельностью, утверждает повестку и председательствует на заседаниях Совета.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Заместитель Председателя Совета отвечает за организацию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деятельности Совета и осуществляет общее руководство Секретариатом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Совета.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7. Заместитель Председателя Совета работает под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непосредственным руководством Главы государства.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8. По условиям материального и социально-бытового обеспечения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Совета приравнен к Заместителю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9. Персональный состав Совета утверждается Президентом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10. Члены Совета участвуют в его заседаниях без права замены.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11. Заседание Совета правомочно, если на нем присутствует более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половины от общего числа его членов. Заседания Совета проводятся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мере необходимости, как правило, не менее одного раза в три месяца.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IV. Полномочия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12. Совет для выполнения возложенных на него задач и функций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имеет право: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      1) запрашивать и получать от Правительства Республики Казахстан, Национального Банка Республики Казахстан, государственных органов, непосредственно подчиненных и подотчетных Президенту Республики Казахстан, министерств, государственных комитетов, центральных исполнительных органов, не входящих в состав Правительства Республики Казахстан, должностных лиц и организаций необходимые материалы по вопросам, относящимся к его компетенции;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межведомственные комиссии, рабочие группы и иные организационные формы с участием ведущих ученых и специалистов, в том числе и зарубежных, для подготовки предложений и рекомендаций по решению проблем устойчивого экономического развития государства.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Совет имеет собственный бланк с изображением Государственного герба и своим наименованием на казахском и русском языках.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оформляются протоколом и подписываются Председателем или по его поручению заместителем Председателя Совета. В случае необходимости решения Совета могут быть реализованы актами Президента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 V. Обеспечение деятельности Совета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      15. Деятельность Совета обеспечивается его Секретариатом, являющимся структурным подразделением Администрации Президента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Штатное расписание Секретариата Совета утверждается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Руководителем Администрации Президента Республики Казахстан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представлению заместителя Председателя Совета.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17. Секретариат Совета возглавляет заведующий, назначаемый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должность и освобождаемый от должности Президентом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по представлению заместителя Председателя Совета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осуществляющий непосредственное руководство деятельностью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Секретариата. Заведующий Секретариатом Совета несет персональную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ответственность за организацию работы Секретариата и выполнение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возложенных на него задач.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Указом Президента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 ноября 1997 года N 3723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СОСТАВ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Национального совета по устойчивому развитию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Назарбаев Н.А.              - Президент  Республики 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Председатель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Какимжанов 3.Х.             - заместитель Председателя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помощник  Президента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экономике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Члены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Аблязов М.К.                - Президент АО "КЕGОС"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Балгимбаев Н.У.             - Премьер-Министр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Бектасов А.А.               - Председатель Национальной комиссии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ценным бумагам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Джандосов У.А.              - Председатель Национального Банка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Ертлесова Ж.Ж.              - заместитель Министра финансов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(вице - Министр)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Есимов А.С.                 - Первый заместитель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-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Государственного комитета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Коржова Н.А.                - Министр труда и социальной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Марченко Г.А.               - советник Президента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Мукашев С.О.                - Председатель Совета федерации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профсоюзов Казахстана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Нысанбаев А.Н.              - директор Института философии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науки - Академии наук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главный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редактор Казахской энциклопедии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Оспанов М.Т.                - Председатель Мажилиса Парламента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Павлов А.С.                 - Заместитель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- 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Утембаев Е.А.               - Председатель Агентства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стратегическому планированию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реформам Республики Казахстан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Шайкенов Н.А.               - ректор Казахского Государственного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юридического университета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Шукеев У.Е.                 - председатель Правления ОАО "Туран-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Алем банк"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