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8b66" w14:textId="c478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города Алматы и мерах по его дальнейшему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1997 г. N 3698.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</w:t>
      </w:r>
      <w:r>
        <w:rPr>
          <w:rFonts w:ascii="Times New Roman"/>
          <w:b w:val="false"/>
          <w:i w:val="false"/>
          <w:color w:val="000000"/>
          <w:sz w:val="28"/>
        </w:rPr>
        <w:t>столицы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целях сохранения и развития города Алматы как научного, культурного, исторического, финансового и производственного центра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г. "Об административно-территориальном устройстве Республики Казахстан"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Город Алматы с момента переезда Парламента и Правительства Республики в город Акмолу отнести к категории городов республиканского значения.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полномочия по владению, пользованию и распоряжению объектами, являющимися коммунальной собственностью, и государственными пакетами акций организаций, зарегистрированных на территории города Алматы, кроме организаций, приватизируемых по индивидуальному проекту, исполнительному органу города Алматы.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в необходимом объеме выделение средств из Государственного фонда содействия занятости для создания новых рабочих мест и обеспечения общественных работ на территории города Алматы.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Учитывая расположение города Алматы в зоне повышенной сейсмичности, предусматривать при формировании республиканского бюджета на очередной финансовый год выделение средств на проведение реконструкции по сейсмоусилению зданий и сооружений, культурно-исторических памятников города Алматы.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установленном порядке в Парламент Республики Казахстан проекты законов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статусе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и дополнений в Кодекс об административных правонарушениях Казахской ССР" в части предоставления представительному органу города Алматы права устанавливать размеры и порядок взимания штрафов за административные правонарушения, совершенные на территории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 в Указ Президента Республики Казахстан, имеющий силу Закона, "О дорожном фонде" в части учреждения Дорожного фонда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Алматинской области и города Алматы рассмотреть в установленном порядке вопрос рационального использования земель пригородной зоны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утвердить перечень находящихся на территории города объектов республиканской государственной собственности, подлежащих передаче в коммунальную собственность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г. N 1894 "О реализации постановления Президента Республики Казахстан от 17 апреля 1995 г. N 2201" в части передачи исполнительному органу города Алматы права лицензирования следующих видов деятельности, осуществляемых на территории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и проведению местных 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дезинфекции и дезодорации производственных и жилищно-гражданских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привлечением иностранной рабочей силы, а также вывозом рабочей силы из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перевозке пассажиров и грузов автомобильным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медицинской и врачебной практикой;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учебных заведений, дающих среднее и среднее специальное образование с правом выдачи дипломов по конкретным специальностям.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рассмотреть вопрос о создании внебюджетного фонда при акиме города Алматы, финансируемого за счет источников, не противоречащих действующему законодательству, с целью аккумулирования внебюджетных средств для экономического, социального и культурного развития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утвердить перечень объектов коммунальной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целевую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комплексную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города Алматы, определив приоритетные направления и календарный перечень конкретных мероприятий, направленных на формирование города Алматы как научного, культурного, финансового и производственного центра Республики, с учетом его статуса города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финансов Республики Казахстан провести сбалансирование доходной и расходной частей бюджета города Алматы с учетом оптимального сочетания республиканских и местных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разработать и в месячный срок внести на утверждение схему управления городом Алматы, провести оптимизацию аппарата управления, принять действенные меры по повышению эффективности его функционирования с учетом новых задач и статуса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утвердить порядок взимания и размер сбора за использование юридическими и физическими лицами символики города Алматы в их фирменных наименованиях, знаках обслуживания, товарных знаках и др.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 момента опубликования. 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