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35e4" w14:textId="bff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Республике Казахстан от 21 января 1993 г. N 1090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1997 г. N 3660.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 от 21 января 1993 г. N 1090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организации науки и развитию научно-технического потенциала республики" (САПП Республики Казахстан, 1993 г., N 1, ст. 12)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четвертый и пятый пункта 2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