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987d" w14:textId="35b9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повышению эффективности государственного управления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октября 1997 г. N 3655.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основных положений Стратегии развития Республики Казахстан, дальнейшего повышения эффективности управления, продолжения реформирования системы государственных органов, в соответствии с подпунктами 3) и 20)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постановляю: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Национальный совет по устойчивому развитию - консультативно-совещательный орган при Президенте Республики Казахстан;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Министерство информации и общественного согласия Республики Казахстан с передачей ему функций, полномочий по управлению имуществом и делами упраздняемого Национального агентства по делам печати и массовой информации Республики Казахстан, а также части функций, полномочий по управлению имуществом и делами Министерства образования и культуры Республики Казахстан - в области конфессиональной, молодежной, национальной и языковой политики;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Министерство экологии и природных ресурсов Республики Казахстан с передачей ему функций, полномочий по управлению имуществом и делами упраздняемого Министерства экологии и биоресурсов Республики Казахстан, а также части функций, полномочий по управлению имуществом и делами упраздняемого Министерства энергетики и природных ресурсов Республики Казахстан;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Министерство энергетики, индустрии и торговли Республики Казахстан с передачей ему части функций, полномочий по управлению имуществом и делами Министерства энергетики и природных ресурсов Республики Казахстан, а также части функций, полномочий по управлению имуществом и делами упраздняемого Министерства экономики и торговли Республики Казахстан;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Агентство по стратегическому планированию и реформам Республики Казахстан - центральный исполнительный орган, с передачей ему функций, полномочий по управлению имуществом и делами упраздняемого Агентства по стратегическому планированию Республики Казахстан, а также части функций, полномочий по управлению имуществом и делами Министерства экономики и торговли Республики Казахстан. Председатель Агентства по стратегическому планированию и реформам Республики Казахстан является министром Республики Казахстан - членом Правительства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Упразднить: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Высший экономический совет при Президенте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Агентство по контролю за стратегическими ресурсами Республики Казахстан с передачей полномочий по управлению его имуществом и делами Администрации Президента Республики Казахстан и Управлению Делами Президента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Государственный таможенный комитет Республики Казахстан с передачей его функций, полномочий по управлению имуществом и делами Министерству финансов Республики Казахстан.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Реорганизовать путем слияния Министерство здравоохранения Республики Казахстан, Министерство образования и культуры Республики Казахстан в Министерство образования, культуры и здравоохранения Республики Казахстан.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Преобразовать Государственный комитет Республики Казахстан по чрезвычайным ситуациям в Комитет Республики Казахстан по чрезвычайным ситуациям - центральный исполнительный орган, не входящий в состав Правительства.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пункт 1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октября 1995 г. N 2542 "О структуре Правительства Республики Казахстан" (САПП Республики Казахстан, 1995 г., N 33, ст. 410) внести следующие изменения и дополнения: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исключить слова: "Министерство экологии и биоресурсов Республики Казахстан", "Министерство энергетики и природных ресурсов Республики Каэахстан", "Министерство экономики и торговли Республики Казахстан", "Государственный таможенный комитет Республики Казахстан", "Государственный комитет Республики Казахстан по чрезвычайным ситуациям", "Министерство здравоохранения Республики Казахстан", "Министерство образования и культуры Республики Казахстан";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словами "Министерство информации и общественного согласия Республики Казахстан", "Министерство энергетики, индустрии и торговли Республики Казахстан", "Министерство экологии и природных ресурсов Республики Казахстан".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Правительству Республики Казахстан: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положения об образованных и реорганизованных в соответствии с настоящим Указом государственных органах пересмотреть положения и структуры существующих государственных органов;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разработать и внести на рассмотрение Главы государства и Парламента Республики Казахстан предложения о приведении действующего законодательства в соответствие с настоящим Указом;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привести ранее изданные акты Правительства Республики Казахстан в соответствие с настоящим Указом;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упразднить Центр экономических реформ при Правительстве Республики Казахстан;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принять другие необходимые меры, вытекающие из настоящего Указа.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Администрации Президента Республики Казахстан: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привести свою структуру и штатную численность в соответствие с настоящим Указом;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внести на рассмотрение Президента Республики Казахстан Положение о Национальном совете по устойчивому развитию.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Настоявший Указ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