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bfce" w14:textId="489b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родителям, усыновителям, опекунам погибших, умерших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1997 г. N 3636. Утратил силу - Указом Президента РК от 16 мая 2005 г. N 1572 (U051572)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Год общенационального согласия и памяти жертв политических репрессий, в целях социальной поддержки граждан Республики Казахстан - родителей, усыновителей, опекунов погибших, умерших военнослужащих, не получивших в период с 3 сентября 1945 года по 20 января 1993 года установленные законодательством о социальной защите военнослужащих страховые суммы,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Произвести единовременные выплаты родителям, усыновителям, опекунам военнослужащих (далее - единовременные выплаты):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погибших, умерших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 случаев, когда смерть наступила в результате их противоправных действий), в размере 150-кратной величины расчетного показателя, установленного Законом Республики Казахстан "О республиканском бюджете на 1997 год" на день вступления настоящего Указа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погибших, умерших в период боевых действий (за исключением случаев, когда смерть наступила в результате их противоправных действий), в размере 200-кратной величины расчетного показателя, установленного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1997 год" на день вступления настоящего Указа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гибели, смерти двух или более военнослужащих единовременные выплаты производятся за каждого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единовременные выплаты, не выплаченные в связи со смертью родителей, усыновителей, опекунов погибших, умерших военнослужащих, не наследуются.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10-дневный срок утвердить порядок осуществления единовременных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предусмотренные настоящим Указом единовременные выплаты осуществить до конца 1997 года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