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fd80" w14:textId="3bff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Теренозекского района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сентября 1997 г. N 3627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со статьей 9 Закона Республики Казахстан от 8
декабря 1993 г. "Об административно-территориальном устройстве
Республики Казахстан" постановляю:
     Переименовать Теренозекский район Кызылординской области в
Сырдарьинский район.
      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