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164a6" w14:textId="db164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упразднении Жанадалинского и Кийминского районных судов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15 августа 1997 г. N 3617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пунктом 1 статьи 10 Указа Президента
Республики Казахстан, имеющего силу Конституционного закона, от 20
декабря 1995 года N 2694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U952694_ </w:t>
      </w:r>
      <w:r>
        <w:rPr>
          <w:rFonts w:ascii="Times New Roman"/>
          <w:b w:val="false"/>
          <w:i w:val="false"/>
          <w:color w:val="000000"/>
          <w:sz w:val="28"/>
        </w:rPr>
        <w:t>
  "О судах и статусе судей в
Республике Казахстан" и в связи с изменениями 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административно-территориальном устройстве Республики постановляю:
     1. Упразднить Жанадалинский и Кийминский районные суды
Акмолинской области.
     2. Настоящий Указ вступает в силу со дня подписания.
     Президент
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