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cf2b" w14:textId="45cc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и освобождении от должностей некоторых председателей и судей районных (городских) и приравненных к ним судов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16 июля 1997 г. N 3602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пунктом 3 статьи 82 Конституции Республики
Казахстан, пунктом 1 статьи 11, пунктом 3 статьи 44, подпунктами 1),
4), 8) пункта 1, подпунктом 3) пункта 2 статьи 47, подпунктами 1),
2), 3) пункта 2 статьи 51, подпункта 2) пункта 1, подпунктом 4)
пункта 3 статьи 52 Указа Президента Республики Казахстан, имеющего
силу Конституционного закона, от 20 декабря 1995 года N 2694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Республике Казахстан" ПОСТАНОВЛЯЮ:
     1. Назначить:
                      по Акмолинской области:
     судьей военного суда Акмолинского гарнизона
     Бишарова Марата Каппаровича
     судьей Шортандинского районного суда
     Кияшеву Сауле Карибжановну
                         по городу Алматы:
     старшим судьей Центрального судебного участка Алмалинского
районного суда
     Дауткулова Тайгельды Жабыкбаевича
     судьей Алмалинского районного суда
     Мухаметкалиева Нуркена Жанболатовича
     старшим судьей Аксайского судебного участка Ауэзовского
районного суда
     Бахтыгизова Рысхана Жолдыбаевича
     старшим судьей Алатауского судебного участка Бостандыкского
районного суда
     Майшибаева Ису Нусуповича
     судьями Бостандыкского районного суда
     Байгисиева Исламхана Кадырхановича
     Кван Елену Робертовну
     старшим судьей Московского судебного участка Жетысуского
районного суда
     Жунусова Кобегена Турлыбековича
     судьями Жетысуского районного суда
     Ким Ларису Сергеевну
     Мухамедову Лаззат Тыныштыковну
                      по Алматинской области:
     судьей Енбекшиказахского районного суда
     Джумадилова Бекдаира Баджановича
     судьей Жамбылского районного суда
     Байгожаева Жангельды Алтынбековича
     судьей Илийского районного суда
     Добросердову Галину Ивановну
     судьей Каратальского районного суда
     Жантасова Серика Кашкиновича
     судьей Кербулакского районного суда
     Сеитова Еркина Кашековича
     председателем Талдыкорганского городского суда
     Бидильданова Рымжана Жапаркуловича
                       по Атырауской области:
     судьей Атырауского городского суда
     Имангалиева Ерболата Тасеменовича
                 по Восточно-Казахстанской области:
     судьей Зыряновского районного суда
     Ташенова Батырхана Мукашевича
     судьями Семипалатинского городского суда
     Валиева Гибрата Альхановича
     Мухтарова Самалбека Бериккалиевича
                       по Жамбылской области:
     судьей Байзакского районного суда
     Аккулиева Ертая Макашевича
     судьей Жуалынского районного суда
     Нурлыкулова Галымжана Кансеитовича
     судьей Таласского районного суда
     Тер-Томасову Галину Александровну
     судьей Таразского городского суда
     Серикбаева Мурата Турсуновича
     судьей Шуского районного суда
     Байсеркеева Маликхана Лесхановича
                 по Западно-Казахстанской области:
     судьей Теректинского районного суда
     Гусманова Тлека Адылхановича
     судьей Уральского городского суда
     Кленину Светлану Мансуровну
                     по Карагандинской области:
     судьей Абайского районного суда
     Гукк Марию Викторовну
     судьей Актогайского районного суда
     Кожабаева Омирсерика Сагындыковича
     судьей Бухар-Жырауского районного суда
     Баныкину Наталью Владимировну
     судьей Каркаралинского районного суда
     Борханова Максута Айтбаевича
     судьей Нуринского районного суда
     Токжуманова Галымжана Баласбаевича
     судьями Октябрьского районного суда
     Абилова Мурата Смагуловича
     Шапеля Сергея Евгеньевича
     судьей Осакаровского районного суда
     Бачиева Далхата Топаевича
     судьей Советского районного суда
     Камзабаева Кургана Темиртаевича
     судьей Улытауского районного суда
     Бейсембаева Ермека
     судьей Шетского районного суда
     Жексембина Динмухамбета Закировича
     судьей военного суда Карагандинского гарнизона
     Аралбаева Батырбека Кадыровича
                      по Костанайской области:
     судьей Житикаринского районного суда
     Гончарову Людмилу Николаевну
     судьей Мендыкаринского районного суда
     Жумагулова Каражана Мухаметкалиевича
     председателем Карасуского районного суда
     Айбасова Серика Едильбаевича
                     по Кызылординской области:
     судьей Теренозекского районного суда
     Сулейменову Гульжан Жунусовну
                      по Павлодарской области:
     судьей Аксуского городского суда
     Елюшкина Владимира Анатольевича
     судьей Качирского районного суда
     Нукенова Нурлана Нажимовича
     председателем Успенского районного суда
     Нуржаубаева Зейнуллу Семейбаевича
     судьями Экибастузского городского суда
     Кадирбекову Тенлик Алимовну
     Казыканову Турсын Бакировну
                  по Северо-Казахстанской области:
     судьей Айыртауского районного суда
     Курманалинова Салимжана Куанышпаевича
     судьей Зерендинского районного суда
     Магжанова Иглика Магасановича
     судьей Кокшетауского городского суда
     Жакупова Шарипа Жумадильдиновича
     судьей Петропавловского городского суда
     Алецкую Светлану Георгиевну
     судьями Тайыншинского районного суда
     Касымова Темирхана Балтаевича
     Рамазанова Мубарака Нурмашевича
     судьей Целинного районного суда
     Кенженова Болата Катваевича
     судьями Щучинского районного суда
     Водянову Наталью Николаевну
     Гибадилова Мейрама Мурзахметовича
                   по Южно-Казахстанской области:
     председателем Мактааральского районного суда
     Ертаева Мырзакула
     судьями этого же суда
     Нахову Ултуар
     Рахметова Аманжола
     судьей Сарыагашского районного суда
     Калыкулова Омиртая
     судьей Туркестанского городского суда
     Калиева Серика
     судьей военного суда Шымкентского гарнизона
     Таштенова Эркина Эргашевича
     старшим судьей Абайского судебного участка Шымкентского
городского суда
     Амирбекова Момбека Сейтжаппаровича
     старшим судьей Енбекшинского судебного участка этого же суда
     Елшибаева Акылбека Кулишовича
     2. Освободить от должностей:
                      по Акмолинской области:
     председателя Селетинского
     районного суда                  - Кияшеву Сауле Карибжановну в
                                       связи с упразднением суда и
                                       назначением судьей
                                       Шортандинского районного суда
                         по городу Алматы:
     судью Алатауского            - Есбергенова Улана Сагынышевича в
     районного суда                 связи с назначением на другую
                                    должность в государственный орган
     судей Алмалинского           - Ноздрина Валерия Владимировича в
     районного суда                 связи с назначением судьей
                                    Алматинского городского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 Дауткулова Тайгельды Жабыкбаевича
</w:t>
      </w:r>
      <w:r>
        <w:br/>
      </w:r>
      <w:r>
        <w:rPr>
          <w:rFonts w:ascii="Times New Roman"/>
          <w:b w:val="false"/>
          <w:i w:val="false"/>
          <w:color w:val="000000"/>
          <w:sz w:val="28"/>
        </w:rPr>
        <w:t>
                                    в связи с назначением старшим
                                    судьей Центрального судебного
                                    участка этого же суда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судью Ауэзовского            - Бахтыгизова Рысхана Жолдыбаевича
     районного суда                 в связи с назначением старшим
                                    судьей Аксайского судебного
                                    участка этого же суда
     судью Бостандыкского         - Майшибаева Ису Нусуповича в связи
     районного суда                 с назначением старшим судьей
                                    Алатауского судебного участка
                                    этого же суда
     судью Жетысуского            - Жунусова Кобегена Турлыбековича в
     районного суда                 связи с назначением старшим судьей
                                    Московского судебного участка
                                    этого же суда
     судью военного суда          - Барышникова Игоря Владимировича
     Алматинского гарнизона         по собственному желанию в связи
                                    с выездом за пределы Республики
                                    Казахстан
                      по Алматинской области:
     председателя Гвардейского    - Сеитова Еркина Кашековича в
     районного суда                 связи с упразднением суда и
                                    назначением судьей Кербулакского
                                    районного суда
     судью Енбекшиказахского      - Нугманова Серика Пиковича по
     районного суда                 собственному желанию в связи с
                                    назначением на другую должность в
                                    государственный орган
     председателя Куртинского     - Байгожаева Жангельды
     районного суда                 Алтынбековича в связи с
                                    упразднением суда и назначением
                                    судьей Жамбылского районного
                                    суда
     председателя                 - Жантасова Серика Кашкиновича
     Талдыкорганского               в связи с назначением судьей
     городского суда                Каратальского районного суда
     председателя Шелекского      - Джумадилова Бекдаира Баджановича
     районного суда                 в связи с упразднением суда и
                                    назначением судьей
                                    Енбекшиказахского районного
                                    суда
                       по Атырауской области:
     председателя Балыкшинского   - Имангалиева Ерболата Тасеменовича
     районного суда                 в связи с упразднением суда и
                                    назначением судьей Атырауского
                                    городского суда
                 по Восточно-Казахстанской области:
     председателя Жарминского     - Мухтарова Самалбека
     районного суда                 Бериккалиевича в связи с
                                    назначением судьей
                                    Семипалатинского городского суда
     председателя Серебрянского   - Ташенова Батырхана Мукашевича
     городского суда                в связи с упразднением суда и
                                    назначением судьей
                                    Зыряновского районного суда
                       по Жамбылской области:
     председателя Каратауского    - Тер-Томасову Галину
     городского суда                Александровну в связи с
                                    упразднением суда и назначением
                                    судьей Таласского районного суда
                 по Западно-Казахстанской области:
     председателя Акжаикского     - Гусманова Тлека Адильхановича
     районного суда                 в связи с упразднением суда и
                                    назначением судьей
                                    Теректинского районного суда
                     по Карагандинской области:
     председателя Жездинского     - Бейсембаева Ермека в связи
     районного суда                 с упразднением суда и
                                    назначением судьей Улытауского
                                    районного суда
     председателя                 - Шапеля Сергея Евгеньевича
     Железнодорожного районного     в связи с упразднением суда
     суда                           и назначением судьей
                                    Октябрьского районного суда
     председателя Казыбекбийского - Борханова Максута Айтбаевича
     районного суда                 в связи с упразднением суда
                                    и назначением судьей
                                    Каркаралинского районного
                                    суда
     председателя Кировского      - Абилова Мурата Смагуловича
     районного суда                 в связи с упразднением суда
                                    и назначением судьей
                                    Октябрьского районного суда
     судью этого же суда          - Кордабаева Ергазы Абжановича
                                    в связи с невыполнением
                                    требований, установленных
                                    законодательством о судах
                                    и статусе судей и совершением
                                    порочащего проступка
     председателя Ленинского      - Камзабаева Кургана Темиртаевича
     районного суда                 в связи с упразднением суда и
                                    назначением судьей Советского
                                    районного суда
     председателя Мичуринского    - Гукк Марию Викторовну в связи
     районного суда                 с назначением судьей Абайского
                                    районного суда
     председателя Молодежного     - Бачиева Далхата Топаевича в
     районного суда                 связи с упразднением суда и
                                    назначением судьей
                                    Осакаровского районного суда
     председателя Тельманского    - Баныкину Наталью Владимировну
     районного суда                 в связи с упразднением суда и
                                    назначениеми судьей
                                    Бухар-Жырауского районного
                                    суда
     председателя Тенгизского     - Токжуманова Галымжана
     районного суда                 Баласбаевича в связи с
                                    упразднением суда и
                                    назначением судьей
                                    Нуринского районного суда
     председателя Токырауынского  - Кожабаева Омирсерика
     районного суда                 Сагындыковича в связи с
                                    упразднением суда и
                                    назначением судьей
                                    Актогайского районного суда
     председателя Шетского        - Жексембина Динмухамбета
     районного суда                 Закировича в связи с
                                    назначением судьей этого
                                    же суда
                      по Костанайской области:
     судью Аркалыкского           - Петухову Людмилу Николаевну
     городского суда                в связи с назначением
                                    судьей Костанайского
                                    областного суда
     председателя                 - Гончарову Людмилу Николаевну
     Джетыгаринского                в связи с упразднением суда
     городского суда                и назначением судьей
                                    Житикаринского районного суда
     судью Мендыкаринского        - Деля Александра Александровича
     районного суда                 по собственному желанию в
                                    связи с выездом за пределы
                                    Республики Казахстан
     судью Октябрьского           - Айбасова Серика Едильбековича
     районного суда                 в связи с упразднением суда и
                                    назначением председателем
                                    Карасуского районного
                                    суда
                     по Кызылординской области:
     судей Байконырского          - Дуйсенбаева Гахармана
     городского суда                Базарбековича в связи с
                                    назначением судьей
                                    Кызылординского областного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 Жумагулова Асылбека
</w:t>
      </w:r>
      <w:r>
        <w:br/>
      </w:r>
      <w:r>
        <w:rPr>
          <w:rFonts w:ascii="Times New Roman"/>
          <w:b w:val="false"/>
          <w:i w:val="false"/>
          <w:color w:val="000000"/>
          <w:sz w:val="28"/>
        </w:rPr>
        <w:t>
                                    Файзрахмановича в связи с
                                    назначением судьей
                                    Кызылординского областного
                                    суда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судью Сырдарьинского         - Адранова Кайрата
     районного суда                 Тулепбергеновича в связи
                                    с назначением судьей
                                    Кызылординского областного
                                    суда
                      по Павлодарской области:
     председателя Аксуского       - Елюшкина Владимира
     районного суда                 Анатольевича в связи с
                                    упразднением суда и
                                    назначением судьей
                                    Аксуского городского суда
     судью Успенского             - Нуржаубаева Зейнуллу
     районного суда                 Семейбаевича в связи с
                                    назначением председателем
                                    этого же суда
     председателя                 - Казыканову Турсын Бакировну
     Экибастузского                 в связи с упразднением
     районного суда                 суда и назначением судьей
                                    Экибастузского городского
                                    суда
                  по Северо-Казахстанской области:
     председателя Арыкбалыкского  - Курманалинова Салимжана
     районного суда                 Куанышпаевича в связи с
                                    упразднением суда и
                                    назначением судьей Айыртауского
                                    районного суда
     председателя Валихановского  - Магжанова Иглика Магжановича
     районного суда                 в связи с упразднением суда
                                    и назначением судьей
                                    Зерендинского районного суда
     председателя Келлеровского   - Касымова Темирхана Балтаевича
     районного суда                 в связи с упразднением суда и
                                    назначением судьей
                                    Тайыншинского районного суда
     председателя Кокшетауского   - Жакупова Шарипа
     районного суда                 Жумадильдиновича в связи с
                                    упразднением суда и назначением
                                    судьей Кокшетауского городского
                                    суда
     председателя Ленинградского  - Гибадилова Мейрама
     районного суда                 Мурзахметовича в связи с
                                    упразднением суда и назначением
                                    судьей Щучинского районного
                                    суда
     председателя Рузаевского     - Водянову Наталью Николаевну
     районного суда                 в связи с упразднением суда
                                    и назначением судьей
                                    Щучинского районного суда
     председателя Соколовского    - Алецкую Светлану Георгиевну
     районного суда                 в связи с упразднением суда
                                    и назначением судьей
                                    Петропавловского городского
                                    суда
     председателя Чистопольского  - Кенженова Болата Катваевича
     районного суда                 в связи с упразднением суда
                                    и назначением судьей
                                    Целинного районного суда
     председателя Чкаловского     - Рамазанова Мубарака Нурмашевича
     районного суда                 в связи с упразднением суда и
                                    назначением судьей
                                    Тайыншинского районного суда
                   по Южно-Казахстанской области:
     председателя Асыкатинского   - Нахову Ултуар в связи
     районного суда                 с упразднением суда и
                                    назначением судьей
                                    Мактааральского районного суда
     председателя Жетысайского    - Ертаева Мырзакула в связи с
     районного суда                 упразднением суда и назначением
                                    председателем Мактааральского
                                    районного суда
     председателя Келесского      - Калыкулова Омиртая в связи
     районного суда                 с упразднением суда и
                                    назначением судьей
                                    Сарыагашского районного суда
     председателя Мактааральского - Рахметова Аманжола в
     районного суда                 связи с упразднением суда
                                    и назначением судьей
                                    вновь образованного
                                    Мактааральского районного
                                    суда
     председателя                 - Калиева Серика в связи
     Туркестанского районного       с упразднением суда и
     суда                           назначением судьей
                                    Туркестанского городского суда
     судей Шымкентского           - Назарбекову Шарипахалу
     городского суда                Полатовну в связи с
                                    назначением судьей Южно-
                                    Казахстанского областного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Амирбекова Момбека
</w:t>
      </w:r>
      <w:r>
        <w:br/>
      </w:r>
      <w:r>
        <w:rPr>
          <w:rFonts w:ascii="Times New Roman"/>
          <w:b w:val="false"/>
          <w:i w:val="false"/>
          <w:color w:val="000000"/>
          <w:sz w:val="28"/>
        </w:rPr>
        <w:t>
                                    Сейтжаппаровича в связи
                                    с назначением старшим судьей
                                    Абайского судебного участка
                                    этого же суда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Елшибаева Акылбека
</w:t>
      </w:r>
      <w:r>
        <w:br/>
      </w:r>
      <w:r>
        <w:rPr>
          <w:rFonts w:ascii="Times New Roman"/>
          <w:b w:val="false"/>
          <w:i w:val="false"/>
          <w:color w:val="000000"/>
          <w:sz w:val="28"/>
        </w:rPr>
        <w:t>
                                    Кулишевича в связи
                                    с назначением старшим судьей
                                    Енбекшинского судебного
                                    участка этого же суда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