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5a67" w14:textId="3db5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6 ноября 1995 г. N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июля 1997 г. N 3601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приложении к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ноября 1995 г. N 2600 "Об Управлении Делами Президента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"Боровское лесное хозяйство Кокшетауская область" заменить словами "Природно-оздоровительный лесной комплекс "Бурабай" Северо-Казахстанская область".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