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10f3" w14:textId="ee51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Дне работников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июня 1997 г. N 3555.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демократических традиций в средствах массовой информации и книгоиздании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28 июня Днем работников печати - профессиональным праздником журналистов, издателей и полиграфистов.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