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9459" w14:textId="edc9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на должности некоторых председателей и судей районных (городских) судов, освобождении от должностей некоторых председателей и судей районных (городских) судов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23 мая 1997 г. N 3525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пунктом 3 статьи 82 Конституции Республики
Казахстан, пунктом 3 статьи 44, подпунктами 1), 2) пункта 1,
подпунктом 3) пункта 2 статьи 47, пунктом 1 статьи 71 Указа
Президента Республики Казахстан, имеющего силу Конституционного
закона, от 20 декабря 1995 года N 2694  
</w:t>
      </w:r>
      <w:r>
        <w:rPr>
          <w:rFonts w:ascii="Times New Roman"/>
          <w:b w:val="false"/>
          <w:i w:val="false"/>
          <w:color w:val="000000"/>
          <w:sz w:val="28"/>
        </w:rPr>
        <w:t xml:space="preserve"> U952694_ </w:t>
      </w:r>
      <w:r>
        <w:rPr>
          <w:rFonts w:ascii="Times New Roman"/>
          <w:b w:val="false"/>
          <w:i w:val="false"/>
          <w:color w:val="000000"/>
          <w:sz w:val="28"/>
        </w:rPr>
        <w:t>
  "О судах и статусе судей в
Республике Казахстан" ПОСТАНОВЛЯЮ:
     1. Назначить:
                      по Акмолинской области:
     судьей Акмолинского городского суда
     Жаканова Кали
     судьей Степногорского городского суда
     Мусабекова Сейита Мукиденовича
                           по г. Алматы:
     судьей Бостандыкского районного суда
     Майшибаева Ису Нусуповича
     судьей Турксибского районного суда
     Кубашева Аслана Ескендировича
                      по Алматинской области:
     судьей Жамбылского районного суда
     Мырзабекова Есмахана Ормахановича
     судьей Илийского районного суда
     Мусабекову Марину Токановну
     судьей Капчагайского городского суда
     Самалдыкова Апилбека Маймасовича
     судьей Каратальского районного суда
     Касенова Куата Адылхановича
                       по Атырауской области:
     судьей Махамбетского районного суда
     Кенжалиеву Санию Абуовну
                 по Восточно-Казахстанской области:
     судьей Бескарагайского районного суда
     Молдагожмну Айтжамал Темирхановну
     председателем Жарминского районного суда
     Амерханова Аскарбека Жунусбековича
     судьей Курчатовского городского суда
     Азмаганбетову Сабиру Уркунбаевну
     судьей Семипалатинского городского суда
     Унисьянова Серика Магавьяновича
                       по Жамбылской области:
     судьей Мойынкумского районного суда
     Кенбаева Еркина Султановича
     судьей Шуского районного суда
     Тогизаева Абая Абуовича
                     по Карагандинской области:
     судьей Абайского городского суда
     Султанбекову Гульнар Мырзатаевну
     судьей Темиртауского городского суда
     Ныгметжанова Данияра Сунгатовича
                      по Кустанайской области:
     судьей Аркалыкского районного суда
     Шынтемирова Куантая
     судьей Кустанайского городского суда
     Бексултанова Булата Абилкасымовича
                    по Кзыл-Ординской области:
     судьей Аральского районного суда
     Жуынтаеву Светлану Нагашыбаевну
     судьей Жалагашского районного суда
     Жубанганова Талапа Кушеновича
     судьями Кзыл-Ординского городского суда
     Жолмаханова Мухамбедина Кемаловича
     Тажимбетова Марата Абдуганиевича
                      по Павлодарской области:
     председателем Лебяжинского районного суда
     Оспанова Ануарбека Шаймардановича
                  по Северо-Казахстанской области:
     судьями Петропавловского городского суда
     Малдыбаеву Нурию Рафаильевну
     Нутпаеву Айжан Жантлеуевну
     судьей Энбекшильдерского районного суда
     Скидан Елену Викторовну
                   по Южно-Казахстанской области:
     председателем Арысского районного суда
     Нургалиева Жанабека Турсынбековича
     председателем Сарыагашского районного суда
     Достаева Жарылкасына
     судьей Шымкентского городского суда
     Утембаеву Гульзаду Айткуловну
     2. Освободить от должностей:
судью Хобдинского районного суда
Актюбинской области              - Жолдыбаева Сабита
                                   Жексенгалиевича по состоянию
                                   здоровья
председателя Алатауского районного суда
г. Алматы                        - Майшибаева Ису Нусуповича в
                                   связи с назначением судьей
                                   Бостандыкского районного суда
                                   г. Алматы
судей Лениногорского городского суда
Восточно-Казахстанской области   - Баекенову Жумабике
                                   Канашевну в связи с уходом в
                                   отставку по достижении
                                   предельного возраста
                                 - Подзорова Виктора Ефимовича в
                                   связи с уходом в отставку по
                                   достижении предельного возраста
судью Саранского городского суда
Карагандинской области           - Кажибекова Ерлана Зада-улы по
                                   состоянию здоровья
судью Шахтинского городского суда
Карагандинской области           - Фелькер Валентину Ивановну по
                                   собственному желанию
судью Советского районного суда
Северо-Казахстанской области     - Есенбаева Темирбулата
                                   Есенбаевича в связи с уходом в
                                   отставку по достижении
                                   предельного возраста
председателя Борлитобинского районного суда
Талдыкорганской области          - Касенова Куата Адылхановича в
                                   связи с назначением судьей
                                   Каратальского районного суда
                                   Алматинской области
судью Капальского районного суда
Талдыкорганской области          - Ермуратову Зауре Сериковну по
                                   собственному желанию
председателя Шуского городского суда
Жамбылской области               - Тогизаева Абая Абуовича в связи
                                   с назначением судьей Шуского
                                   районного суда Жамбылской
                                   области
судью Толебийского районного суда
Южно-Казахстанской области       - Нургалиева Жанабека
                                   Турсынбековича в связи с
                                   назначением председателем
                                   Арысского районного суда
                                   Южно-Казахстанской области
судью Шымкентского городского
суда Южно-Казахстанской области  - Тойжанова Дилдабека в связи с
                                   достижением предельного возраста
     3. Настоящий Указ вступает в силу со дня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