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ad83" w14:textId="0a0a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Балыкшинского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мая 1997 г. N 3515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со статьей 9 Закона Республики Казахстан от 8
декабря 1993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устройстве
Республики Казахстан" ПОСТАНОВЛЯЮ:
     1. Упразднить Балыкшинский район Атырауской области.
     2. Правительству Республики Казахстан принять необходимые меры
по реализации настоящего Указа.
     3. Настоящий Указ вступает в силу со дня подписания.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