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a26" w14:textId="0b6b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Талдыкорганского и Тургайского областных судов, упразднении, образовании и переименовании некоторых районных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1997 г. N 3484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15, пунктом 1 статьи 10 Указа
Президента Республики Казахстан, имеющего силу Конституционного
закона, от 20 декабря 1995 г.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
судей в Республике Казахстан" и в связи с некоторыми изменениями в
административно-территориальном устройстве Республики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Талдыкорганский и Тургайский областные 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Железнодорожный районный суд города Караганды;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Московский и Соколовский районные суды Северо-Казахстанской
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Асыкатинский, Жетысайский, Келесский, Мактааральский,
Сарыагачский и Туркестанский районные суды Южно-Казахстанской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Мактааральский и Сарыагашский районные суды Южно-Казахстанской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Бишкульский районный суд Северо-Казахстанской области в
Кызыл-жарский районный суд Северо-Казахстанской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Ленинский районный суд Северо-Казахстанской области в Есильский
районный суд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связи с изменением границ Акмолинской, Алматинской и
Кустанайской областей отнести: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Акмолинской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Державинский, Жаксынский, Жанадалинский, Есильский и Кийминский
районные суды упраздненной Тургайской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Алматинской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районные и городские суды упраздненной Талдыкорганской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Кустанайской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Аркалыкский городской суд, Аркалыкский, Амантогайский,
Амангельдинский, Джангельдинский и Октябрьский районные суды
упраздненной Тургайской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