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f7f6" w14:textId="4c0f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оптимизации административно-территориального устройства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апреля 1997 г. N 3466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Талдыкорганскую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Тургайскую область.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Изменить границы: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Акмолинской области, включив в нее территорию Державинского, Жаксынского, Жанадалинского, Есильского и Кийминского районов упраздняемой Тургайской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Алматинской области, включив в нее территорию упраздняемой Талдыкорганской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Кустанайской области, включив в нее территорию г. Аркалыка, Аркалыкского, Амантогайского, Амангельдинского, Джангельдинского и Октябрьского районов упраздняемой Тургайской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Образовать комиссии по решению вопросов, связанных с упразднением Талдыкорганской и Тургайской областей, в составах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Правительству Республики Казахстан принять необходимые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Настоящий Указ вступает в силу со дня подписания.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22 апреля 1997 г. N 3466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Состав комиссии по решению вопросов,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упразднением Талдыкорганской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Карибжанов   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Жаныбек Салимович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Ахымбеков                  -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Шаяхметович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Байменов                   -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Алихан Мухамедьевич          Администрации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 - заведующий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Организационно-контрольным отделом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Бейсенов                   - заместитель Министра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Аманжол Мусаинович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Джуманбеков                - Председатель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Дженисбек Мухамедкаримович  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Коломийцев                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Иванович            координации работы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                   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Мукашев                    - заместитель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Жомарт Джангельдинович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Шардарбаев    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 Смагулович              Государственного следственного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Шукеев                     -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Умирзак Естаевич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Шуткин                     - Генеральный Прокурор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Степан Иванович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Умбетов                    - аким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Абикенович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22 апреля 1997 г. N 3466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Состав комиссии по решению вопросов,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упразднением Тургайскои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 Смагулович       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Абдыкаримов                - Руководитель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Оралбай    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Ашимов                     - заместитель Министра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Нургали Садвакасович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Бахтыбаев                  - первый заместитель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Ильяс Жакипбекович           Прокурора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Браун                      -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Георгиевич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Кадамбаев                  - аким Кустанайской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Токтарбай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Касымов                    - заместитель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 Каримуллаевич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 - заведующий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координации работы регионов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Оразалиев     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Молдияр Молыбаевич           Государственного следственного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                    - председатель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Бакыт Сагындыкович          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       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Сергеевич         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Сулейменов                 - 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Каирбек Шошанович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Тутенов                    - заместитель Министра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Байкарим Вильямович         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Шокаев       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Ибраимович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