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c3b3" w14:textId="138c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на должности некоторых председателей коллегий и судей областных и приравненных к ним судов, освобождении от исполнения обязанностей председателя областного суда и освобождении от должностей некоторых судей областных и приравненных к ним судов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16 апреля 1997 г. N 3456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пунктом 2 статьи 82 Конституции Республики
Казахстан, пунктом 2 статьи 44, подпунктами 1), 3) пункта 1 и
подпунктом 2) пункта 2 статьи 47, а также пунктом 1 статьи 71 Указа
Президента Республики Казахстан, имеющего силу Конституционного
закона,  
</w:t>
      </w:r>
      <w:r>
        <w:rPr>
          <w:rFonts w:ascii="Times New Roman"/>
          <w:b w:val="false"/>
          <w:i w:val="false"/>
          <w:color w:val="000000"/>
          <w:sz w:val="28"/>
        </w:rPr>
        <w:t xml:space="preserve"> U952694_ </w:t>
      </w:r>
      <w:r>
        <w:rPr>
          <w:rFonts w:ascii="Times New Roman"/>
          <w:b w:val="false"/>
          <w:i w:val="false"/>
          <w:color w:val="000000"/>
          <w:sz w:val="28"/>
        </w:rPr>
        <w:t>
  "О судах и статусе судей в Республике Казахстан"
ПОСТАНОВЛЯЮ:
     1. Назначить:
Каултаева Сарсена Кувангазиевича        - председателем коллегии по
                                          гражданским делам
                                          Мангистауского областного
                                          суда
Караманова Бахытжана Садвакасовича      - председателем коллегии по
                                          гражданским делам Военного
                                          суда войск Республики
                                          Казахстан
Райша Андрея Андреевича                 - председателем коллегии по
                                          уголовным делам Северо-
                                          Казахстанского областного
                                          суда
     2. Назначить судьями:
                    Алматинского городского суда
Бегежанову Елизавету Махмудовну
Кенжебаеву Гульнар Сейтбековну
Ноздрина Валерия Владимировича
Утемисову Кульпаш Даурынбековну
                    Атырауского областного суда
Сагинбаева Ерлана Мусабаевича
               Западно-Казахстанского областного суда
Избасову Китайку Кайрединовну
                  Карагандинского областного суда
Балыкова Даулена Жумаловича
Раскладко Валерия Максимовича
                   Кустанайского областного суда
Жаксыбергенова Капаза Калиевича
                   Мангистауского областного суда
Каюпова Намаза Сахнаевича
                   Павлодарского областного суда
Бексеитову Зибагуль Темиртасовну
               Северо-Казахстанского областного суда
Амирова Досжана Сарманкуловича
Досанова Казыкена Аманбаевича
                  Талдыкорганского областного суда
Калиеву Сауле Мырзакуловну
                Южно-Казахстанского областного суда
Еримбетова Тотая Мамытовича
Жаилганову Анар Нуралиновну
Ким Жанну Викторовну
              Военного суда войск Республики Казахстан
Жумадилова Асылбека Антайовича
     3. Освободить от должностей судей:
                    Актюбинского областного суда
Уринбаеву Карлыгу Садыковну         - в связи с назначением
                                      председателем коллегии по
                                      гражданским делам этого суда
                    Алматинского городского суда
Зауырбекова Мыктыбека Куралбаевича  - в связи с назначением
                                      председателем Таразского
                                      городского суда
Канаданова Ергали Бейсембаевича     - по собственному желанию в
                                      связи с переходом на другую
                                      работу
Мамырова Мухтара Каратаевича        - в связи с назначением
                                      председателем Жетысуского
                                      районного суда г. Алматы
Смагулова Мухтара Керимкуловича     - в связи с назначением
                                      председателем коллегии по
                                      хозяйственным делам этого суда
Шыныбаева Кадыра Кокеновича         - в связи с назначением
                                      председателем Илийского
                                      районного суда Алматинской
                                      области
                    Алматинского областного суда
Косаева Еркина Нуркасымовича        - в связи с назначением
                                      председателем коллегии по
                                      уголовным делам Алматинского
                                      городского суда
                    Атырауского областного суда
Примашева Нурсапу Махамбетовича     - в связи с назначением
                                      председателем коллегии по
                                      гражданским делам этого суда
Смахова Сагата Абуевича             - по собственному желанию в
                                      связи с переходом на другую
                                      работу
Шаухарова Калидоллу Адыловича       - в связи с назначением
                                      председателем коллегии по
                                      уголовным делам этого суда
                    Жамбылского областного суда
Габбасова Ерлана Булатовича         - в связи с назначением
                                      председателем Байзакского
                                      районного суда Жамбылской
                                      области
Исаева Умбета Каиркуловича          - в связи с назначением судьей
                                      Кордайского районного суда
                   Жезказганского областного суда
Едельбекову Ахлиму Баяшевну         - в связи с назначением
                                      председателем коллегии по
                                      хозяйственным делам этого
                                      суда
               Западно-Казахстанского областного суда
Кизерева Александра Николаевича     - от исполнения обязанностей
                                      председателя этого суда в связи
                                      с уходом в отставку по
                                      собственному желанию
Аланова Жаксылыка Рзабековича       - в связи с назначением
                                      председателем коллегии по
                                      уголовным делам этого суда
Логвинову Веру Петровну             - в связи с назначением
                                      председателем коллегии по
                                      хозяйственным делам этого суда
Утегалиеву Гульмаржан Дюсенбиевну   - в связи с назначением
                                      председателем коллегии по
                                      гражданским делам этого суда
Раскельдинову Раису Утебиевну       - в связи с уходом в отставку по
                                      собственному желанию
                  Карагандинского областного суда
Оплачко Нину Андреевну              - в связи с назначением
                                      председателем коллегии по
                                      гражданским делам этого суда
                  Кзыл-Ординского областного суда
Елбаева Абдикерима                  - в связи с назначением
                                      председателем коллегии по
                                      хозяйственным делам этого суда
Утегенова Ахмара                    - в связи с несоответствием
                                      занимаемой должности
                   Мангистауского областного суда
Баймаганбетова Аманбая Абишевича    - в связи с назначением
                                      председателем Жанаозенского
                                      городского суда Мангистауской
                                      области
                   Павлодарского областного суда
Каракулову Валентину Николаевну     - в связи с назначением
                                      председателем коллегии по
                                      гражданским делам этого суда
Оспанова Сагынтая Галияпаровича    - в связи с назначением
                                      председателем коллегии по
                                      уголовным делам этого суда
Шевченко Анатолия Васильевича       - в связи с назначением
                                      председателем коллегии по
                                      хозяйственным делам этого суда
                  Семипалатинского областного суда
Бычкова Владимира Евгеньевича       - в связи с назначением
                                      председателем коллегии по
                                      уголовным делам этого суда
                  Талдыкорганского областного суда
Адильбаеву Раушан Мурзакеримовну    - в связи с назначением
                                      председателем коллегии по
                                      хозяйственным делам этого суда
                    Тургайского областного суда
Лехнер Галину Федоровну             - в связи с назначением
                                      председателем коллегии по
                                      гражданским делам этого суда
Садвакасова Карсакбая Кушембаевича  - по собственному желанию в
                                      связи с переходом на другую
                                      работу
                Южно-Казахстанского областного суда
Бурмистрова Олега Николаевича       - по собственному желанию в
                                      связи с переходом на другую
                                      работу
Куандыкову Раушан Мусаевну          - в связи с назначением
                                      председателем коллегии по
                                      хозяйственным делам этого суда
Прниязова Зиядинхана Абдибаевича    - в связи с назначением
                                      председателем Ордабасинского
                                      районного суда Южно-
                                      Казахстанской области
Сакалова Болата Заядаевича          - в связи с назначением
                                      председателем Кзыл-Ординского
                                      областного суда
              Военного суда войск Республики Казахстан
Букарева Виктора Юрьевича           - в связи с назначением
                                      председателем военного суда
                                      Карагандинского гарнизона
     4.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