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8110" w14:textId="a7a8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Агентства по контролю за стратегическими ресурсами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марта 1997 г. N 3424.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об Агентстве по контролю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стратегическими ресурсами Республики Казахстан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Установить, что к стратегическим ресурсам, контроль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использованием которых осуществляет Агентство по контролю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стратегическими ресурсами Республики Казахстан, относятся: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месторождения нефти, газа, газоконденсата, продукция нефте-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газодобывающей и перерабатывающей промышленности;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воздушное пространство, железные дороги, телекоммуникации;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энергоресурсы, энергосистемы;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зерновые культуры;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месторождения золота, золото и другие драгоценные металлы;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месторождения черных и цветных металлов, черные, цветные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редкоземельные металлы;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урановые месторождения и урановая продукция;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минеральное сырье и продукция горно-химической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промышленности;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9) магистральные трубопроводы.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Установить, что центральные и местные государственные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обязаны оказывать всемерное содействие Агентству в выполнении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возложенных на него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Указом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24 марта 1997 г. N 3424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 Агентстве по контролю за стратегическими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ресурсами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I. Общие 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Агентство по контролю за стратегическими ресурсами Республики Казахстан (в дальнейшем - Агентство) является государственным органом, непосредственно подчиненным и подотчетным Президенту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Правовой основой деятельности Агентства являются Конституция, законы и акты Президента Республики, а также настоящее Положение.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является юридическим лицом, имеющим самостоятельную смету расходов, печать с изображением Государственного герба Республики Казахстан и своим наименованием.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Структура и штатная численность Агентства устанавливаются Президентом Республики по представлению Председателя Агентства.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Задачи и полномочия Агентства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Агентства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за использованием стратегических ресурсов;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использования стратегических ресурсов, а также оценка соответствия использования стратегических ресурсов интересам государства и мировой практике;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использования стратегических ресурсов с учетом мировых тенденций развития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привлечения инвестиций и займов, связанных с использованием стратегических ресурсов;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выполнение поручений Президента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Агентство для выполнения возложенных на него задач наделено следующими полномочиями: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определяемые им сроки запрашивать и получать от Правительства, иных государственных органов, организаций необходимые документы и материалы по вопросам, касающимся стратегических ресурсов;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присутствовать на заседаниях и совещаниях, проводимых государственными органами, государственными организациями и предприятиями (в том числе заседаниях наблюдательных советов и правлений), имеющих отношение к стратегическим ресурсам;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проверки государственных органов и организаций по вопросам, касающимся стратегических ресурсов;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поручать соответствующим государственным органам и организациям проводить проверки организаций независимо от формы собственности, имеющим отношение к стратегическим ресурсам;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привлекать к проведению проверок должностных лиц и специалистов соответствующих государственных органов,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проверках получать от руководителей, иных должностных лиц соответствующих государственных органов, организаций устные и письменные объяснения, документы, справки и иные материалы;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заслушивать информацию должностных лиц государственных органов и организаций по вопросам, касающимся стратегических ресурсов;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информировать Президента Республики о принятых проверяемыми органами мерах по устранению выявленных нарушений законодательства при заключении контрактов, выдаче лицензий, предоставлении иных прав и преференций, связанных со стратегическими ресурсами и вносить при необходимости предложения об ответственности виновных должностных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ставить вопрос перед должностными лицами соответствующих государственных органов, организаций об отмене, внесении изменений или приостановлении действия принятых ими актов, препятствующих эффективному использованию стратегических ресурсов.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вносить Президенту Республики предложения о внесении изменений и дополнений в действующее законодательство.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III. Руководство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Агентство возглавляет Председатель Агентства, назначаемый на должность и освобождаемый от должности Президентом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Агентства его обязанности исполняет один из директоров департаментов.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Председатель не реже одного раза в квартал отчитывается о работе Агентства перед Президентом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Председатель Агентства: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Агентства, несет персональную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ответственность за выполнение возложенных на Агентство задач;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 пределах своей компетенции издает приказы, дает поручения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проверяет их исполнение;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согласно установленным структуре и численности утверждает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штатное расписание, распределяет обязанности руководителей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департаментов, а также разрабатывает смету расходов Агентства;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назначает на должность и освобождает от должности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сотрудников Агентства;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осуществляет иные полномочия в соответствии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