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a835" w14:textId="c72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государственной поддержки и активизации развития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1997 г. N 3398.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развития малого предпринимательства, создания благоприятных правовых и экономических условий для реализации предпринимательской инициативы граждан Казахстана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поддержку и развитие малого предпринимательства приоритетной сферой государственной экономической политики.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осуществляемые меры, в первую очередь, на обеспечение занятости населения, решение его социальных проблем и развитие трудовой активности, наполнение потребительского рынка широким ассортиментом товаров 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акимам областей и города Алматы организовать работу по оказанию всемерной практической помощи и поддержки в укреплении и развитии этого важного сектора экономики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и организовать работу Агентства по поддержке малого предпринимательства в составе Министерства экономики и торговли Республики Казахстан. Определить его главными задачами координацию действий центральных и местных исполнительных органов по поддержке малого предпринимательства, участие в выработке и реализации программ его развития, прежде всего в сфере материального производства, взаимодействие с международными финансовыми институтами в вопросах оказания финансовой и технической помощи малому предпринимательству, содействие в создании благоприятных условий для привлечения иностранных инвестиций в этот сектор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апреля 1997 г. внести в Парламент Республики Казахстан проекты законодательных актов, включая дополнения и изменения в действующие законы, в которых предусмотреть: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статуса субъектов малого предпринимательства, исходя из численности работающих и совокупного дохода;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законодательное обеспечение индивидуального и семейного предпринимательства, включая крестьянские (фермерские) хозяйства, предусмотрев при этом гарантии от неправомерного вмешательства государственных органов, четкие процедуры обжалования их действий, нарушающих права индивидуальных предпринимателей;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введение упрощенного порядка государственной регистрации субъектов малого предпринимательства, имея в виду сокращение сроков и платы за регистрацию, уменьшение требуемого размера уставного фонда, безвозмездной передачи в собственность субъектам малого предпринимательства государственной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исключение действующих законодательных норм и положений, позволяющих государственным контролирующим и инспектирующим органам осуществлять свои взаимоотношения с хозяйствующими субъектами и индивидуальными предпринимателями на договорной основе, а также взимать с них дополнительную плату, за исключением законодательно установленных штрафов, пени и других санкций;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распространение на субъекты малого предпринимательства, занимающихся производством материального продукта, льгот в области налогового и таможенного обложения;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 мая 1997 г. внести предложения о создании Фонда развития малого предпринимательства с участием Правительства Республики Казахстан, казахстанских юридических лиц и предпринимателей, международных финансовых организаций, зарубежных правительственных и неправительственных структур. Основная деятельность указанного Фонда должна быть направлена на предоставление кредитов по проектам малого бизнеса самостоятельно, а также путем обусловленного размещения на конкурсной основе средств Фонда в банках второго уровня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Указом Президента РК от 29 августа 2002 г. N 936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U020936_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совместно с Национальным Банком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решения и меры, обеспечивающие открытие счетов в государственных банках и банках второго уровня с участием государства для предприятий малого предпринимательства, включая индивидуальных предпринимателей, без взимания платы;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выработать систему мер, стимулирующих банки второго уровня в первоочередном кредитном обслуживании субъектов малого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 и города Алматы совместно с Министерством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апреля 1997 г. провести инвентаризацию неиспользуемых производственных объектов и площадей, офисных помещений на государственных предприятиях и обеспечить проведение такой инвентаризации в организациях с государственной долей участия в уставном капитале.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II квартала 1997 г. через тендер продать указанные объекты (помещения, площади) в рассрочку со сроком погашения этих сумм в течение 3 лет субъектам малого предпринимательства, занимающимся производственной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III квартала 1997 г. по выбору предпринимателей, предоставивших информацию о неиспользуемых производственных помещениях, передать им в аренду или доверительное управление сроком на один год с правом последующей передачи в собственность, при условии использования их для производственных целей.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заключенных договорах о передаче имущества предусмотреть условия, при которых они подлежат расторжению, если производственная деятельность не осуществляется по истечении шести месяцев со дня заключения такого договора. Возвращенное имущество повторно выставляется на конкурс;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земельные участки, предназначенные для строительства центров и инкубаторов малого бизнеса, ежемесячно проводить конкурсы по продаже в рассрочку до 5 лет земельных участков целевым путем субъектам малого предпринимательства, занимающимся производством, выдавать им акты на землевладение без оплаты;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упростить процедуры согласования перепланировки квартир и подвалов жилых домов тем предпринимателям, которые занимаются производственной деятельностью, не нарушая требований совместного проживания в многоэтажных домах. Выдавать соответствующие документы без взимания платы;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основе тендеров обеспечить передачу предприятиям малого предпринимательства государственных объектов незавершенного строительства с условием использования их для организации производственной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отменить все ранее принятые решения по организации лицензирования производственно-хозяйственной деятельности, если виды лицензий и порядок их выдачи прямо не предусмотрены в Указе Президента Республики Казахстан, имеющем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а также все виды принудительных взносов на развитие городов и районов, проведение различного рода празднований и других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1 апреля 1997 г. обсудить задачи, вытекающие из требований настоящего Указа, с представителями общественных структур по развитию малого предпринимательства и субъектов малого предпринимательства и принять конкретные меры по поддержке и активизации их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всемерное содействие и помощь в организации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действующих общественных структур по развитию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предпринимательства, проведению ими консультаций и учебы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предпринимателей основам производственного бизнеса, обеспечении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необходимыми нормативными, методическими материалами, справочной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иной литературой.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Контроль за исполнением настоящего Указа возложить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