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6ca5" w14:textId="cdb6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серьезных недостатках в деле выполнения постановления Президента Республики Казахстан от 5 ноября 1993 года N 1394 "Об учреждении международных стипендий Президента Республики Казахстан "Болашак" для подготовки кадров за рубежом"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 марта 1997 г. N 3375. Утратил силу - Указом Президента РК от 9 января 2006 года N 1696 (U061696)(вводится в действие со дня подписания)</w:t>
      </w:r>
    </w:p>
    <w:p>
      <w:pPr>
        <w:spacing w:after="0"/>
        <w:ind w:left="0"/>
        <w:jc w:val="both"/>
      </w:pPr>
      <w:bookmarkStart w:name="z18" w:id="0"/>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Проведенной проверкой хода выполнения постановления Президента Республики Казахстан от 5 ноября 1993 года N 1394  </w:t>
      </w:r>
      <w:r>
        <w:rPr>
          <w:rFonts w:ascii="Times New Roman"/>
          <w:b w:val="false"/>
          <w:i w:val="false"/>
          <w:color w:val="000000"/>
          <w:sz w:val="28"/>
        </w:rPr>
        <w:t xml:space="preserve">K931394_ </w:t>
      </w:r>
      <w:r>
        <w:rPr>
          <w:rFonts w:ascii="Times New Roman"/>
          <w:b w:val="false"/>
          <w:i w:val="false"/>
          <w:color w:val="000000"/>
          <w:sz w:val="28"/>
        </w:rPr>
        <w:t xml:space="preserve"> "Об учреждении международных стипендий Президента Республики Казахстан "Болашак" для подготовки кадров за рубежом" установлено, что руководители ряда исполнительных органов, организаций проявили безответственность и допустили серьезные нарушения при отборе талантливой молодежи для обучения в ведущих зарубежных вузах. Имели место случаи направления на учебу бесперспективных студентов, которые в дальнейшем отчислялись за неуспеваемость. В результате нанесен материальный ущерб Республике, сложилась нездоровая обстановка вокруг международной стипендии "Болашак", что вызвало критические публикации и обращения к Главе государства. На основании вышеизложенного постановляю:  </w:t>
      </w:r>
      <w:r>
        <w:br/>
      </w:r>
      <w:r>
        <w:rPr>
          <w:rFonts w:ascii="Times New Roman"/>
          <w:b w:val="false"/>
          <w:i w:val="false"/>
          <w:color w:val="000000"/>
          <w:sz w:val="28"/>
        </w:rPr>
        <w:t xml:space="preserve">
      1. Освободить от должности:  </w:t>
      </w:r>
      <w:r>
        <w:br/>
      </w:r>
      <w:r>
        <w:rPr>
          <w:rFonts w:ascii="Times New Roman"/>
          <w:b w:val="false"/>
          <w:i w:val="false"/>
          <w:color w:val="000000"/>
          <w:sz w:val="28"/>
        </w:rPr>
        <w:t>
      1) Журинова М. Ж., Министра образования Республики Казахстан, за ненадлежащее исполнение возложенных на него обязанностей, выразившееся в серьезных нарушениях при отборе кандидатов на международную стипендию "Болашак", на основании пункта 1 статьи 30 Указа Президента Республики Казахстан, имеющего силу Закона,  </w:t>
      </w:r>
      <w:r>
        <w:rPr>
          <w:rFonts w:ascii="Times New Roman"/>
          <w:b w:val="false"/>
          <w:i w:val="false"/>
          <w:color w:val="000000"/>
          <w:sz w:val="28"/>
        </w:rPr>
        <w:t xml:space="preserve">U952730_ </w:t>
      </w:r>
      <w:r>
        <w:rPr>
          <w:rFonts w:ascii="Times New Roman"/>
          <w:b w:val="false"/>
          <w:i w:val="false"/>
          <w:color w:val="000000"/>
          <w:sz w:val="28"/>
        </w:rPr>
        <w:t xml:space="preserve"> "О государственной службе";  </w:t>
      </w:r>
      <w:r>
        <w:br/>
      </w:r>
      <w:r>
        <w:rPr>
          <w:rFonts w:ascii="Times New Roman"/>
          <w:b w:val="false"/>
          <w:i w:val="false"/>
          <w:color w:val="000000"/>
          <w:sz w:val="28"/>
        </w:rPr>
        <w:t xml:space="preserve">
      2) Мамашева Т. А., Министра культуры Республики Казахстан; Бейсенова С. Д., Чрезвычайного и Полномочного Посла Республики Казахстан в Литовской Республике, по совместительству Чрезвычайного и Полномочного Посла Республики Казахстан в Латвийской Республике и Эстонской Республике, - за неисполнение возложенных на них обязанностей, выразившееся в несоблюдении норм служебной этики, на основании подпункта 5) статьи 11, пункта 1 статьи 30 Указа Президента Республики Казахстан, имеющего силу Закона, "О государственной службе".  </w:t>
      </w:r>
      <w:r>
        <w:br/>
      </w:r>
      <w:r>
        <w:rPr>
          <w:rFonts w:ascii="Times New Roman"/>
          <w:b w:val="false"/>
          <w:i w:val="false"/>
          <w:color w:val="000000"/>
          <w:sz w:val="28"/>
        </w:rPr>
        <w:t xml:space="preserve">
      2. Объявить выговор Нарибаеву К. Н. - ректору Казахского государственного национального университета имени Аль-Фараби.  </w:t>
      </w:r>
      <w:r>
        <w:br/>
      </w:r>
      <w:r>
        <w:rPr>
          <w:rFonts w:ascii="Times New Roman"/>
          <w:b w:val="false"/>
          <w:i w:val="false"/>
          <w:color w:val="000000"/>
          <w:sz w:val="28"/>
        </w:rPr>
        <w:t xml:space="preserve">
      3. Указать Тасмагамбетову И. Н., Жукееву Т. Т., исполнявшим обязанности Председателя Республиканской комиссии по подготовке кадров за рубежом, на бесконтрольность, допущенную при отборе кандидатов на международную стипендию "Болашак".  </w:t>
      </w:r>
      <w:r>
        <w:br/>
      </w:r>
      <w:r>
        <w:rPr>
          <w:rFonts w:ascii="Times New Roman"/>
          <w:b w:val="false"/>
          <w:i w:val="false"/>
          <w:color w:val="000000"/>
          <w:sz w:val="28"/>
        </w:rPr>
        <w:t xml:space="preserve">
      4. Правительству Республики Казахстан освободить от должности Сахипова Е. Б., консультанта Аппарата Правительства Республики Казахстан, исполнявшего обязанности секретаря Республиканской комиссии по подготовке кадров за рубежом.  </w:t>
      </w:r>
      <w:r>
        <w:br/>
      </w:r>
      <w:r>
        <w:rPr>
          <w:rFonts w:ascii="Times New Roman"/>
          <w:b w:val="false"/>
          <w:i w:val="false"/>
          <w:color w:val="000000"/>
          <w:sz w:val="28"/>
        </w:rPr>
        <w:t xml:space="preserve">
      5. Правительству Республики Казахстан и иным государственным органам рассмотреть вопрос об ответственности должностных лиц, допустивших нарушения при реализации Постановления Президента Республики Казахстан от 5 ноября 1993 года N 1394.  </w:t>
      </w:r>
      <w:r>
        <w:br/>
      </w:r>
      <w:r>
        <w:rPr>
          <w:rFonts w:ascii="Times New Roman"/>
          <w:b w:val="false"/>
          <w:i w:val="false"/>
          <w:color w:val="000000"/>
          <w:sz w:val="28"/>
        </w:rPr>
        <w:t xml:space="preserve">
      6. Министерству образования Республики Казахстан и Министерству финансов Республики Казахстан за допущенные серьезные нарушения по отбору кандидатов на международную стипендию "Болашак": </w:t>
      </w:r>
      <w:r>
        <w:br/>
      </w:r>
      <w:r>
        <w:rPr>
          <w:rFonts w:ascii="Times New Roman"/>
          <w:b w:val="false"/>
          <w:i w:val="false"/>
          <w:color w:val="000000"/>
          <w:sz w:val="28"/>
        </w:rPr>
        <w:t xml:space="preserve">
      1) освободить от занимаемых должностей: </w:t>
      </w:r>
      <w:r>
        <w:br/>
      </w:r>
      <w:r>
        <w:rPr>
          <w:rFonts w:ascii="Times New Roman"/>
          <w:b w:val="false"/>
          <w:i w:val="false"/>
          <w:color w:val="000000"/>
          <w:sz w:val="28"/>
        </w:rPr>
        <w:t xml:space="preserve">
      Апсалямова Н. А. - ректора Государственного финансового института (г. Семипалатинск); </w:t>
      </w:r>
      <w:r>
        <w:br/>
      </w:r>
      <w:r>
        <w:rPr>
          <w:rFonts w:ascii="Times New Roman"/>
          <w:b w:val="false"/>
          <w:i w:val="false"/>
          <w:color w:val="000000"/>
          <w:sz w:val="28"/>
        </w:rPr>
        <w:t xml:space="preserve">
      Кальменова Т. Ш. - ректора Южно-Казахстанского технического университета; </w:t>
      </w:r>
      <w:r>
        <w:br/>
      </w:r>
      <w:r>
        <w:rPr>
          <w:rFonts w:ascii="Times New Roman"/>
          <w:b w:val="false"/>
          <w:i w:val="false"/>
          <w:color w:val="000000"/>
          <w:sz w:val="28"/>
        </w:rPr>
        <w:t xml:space="preserve">
      Панина М. С. - ректора Государственного университета "Семей"; </w:t>
      </w:r>
      <w:r>
        <w:br/>
      </w:r>
      <w:r>
        <w:rPr>
          <w:rFonts w:ascii="Times New Roman"/>
          <w:b w:val="false"/>
          <w:i w:val="false"/>
          <w:color w:val="000000"/>
          <w:sz w:val="28"/>
        </w:rPr>
        <w:t xml:space="preserve">
      2) рассмотреть вопрос об ответственности Мамбетказиева Е. А. ректора Восточно-Казахстанского государственного университета, ранее работавшего Министром образования Республики Казахстан. </w:t>
      </w:r>
      <w:r>
        <w:br/>
      </w:r>
      <w:r>
        <w:rPr>
          <w:rFonts w:ascii="Times New Roman"/>
          <w:b w:val="false"/>
          <w:i w:val="false"/>
          <w:color w:val="000000"/>
          <w:sz w:val="28"/>
        </w:rPr>
        <w:t xml:space="preserve">
      7.  </w:t>
      </w:r>
      <w:r>
        <w:rPr>
          <w:rFonts w:ascii="Times New Roman"/>
          <w:b w:val="false"/>
          <w:i w:val="false"/>
          <w:color w:val="ff0000"/>
          <w:sz w:val="28"/>
        </w:rPr>
        <w:t xml:space="preserve">(Пункт 7 исключен - Указом Президента РК от от 4 мая 2005 г.  </w:t>
      </w:r>
      <w:r>
        <w:rPr>
          <w:rFonts w:ascii="Times New Roman"/>
          <w:b w:val="false"/>
          <w:i w:val="false"/>
          <w:color w:val="000000"/>
          <w:sz w:val="28"/>
        </w:rPr>
        <w:t xml:space="preserve">N 1569 </w:t>
      </w:r>
      <w:r>
        <w:rPr>
          <w:rFonts w:ascii="Times New Roman"/>
          <w:b w:val="false"/>
          <w:i w:val="false"/>
          <w:color w:val="ff0000"/>
          <w:sz w:val="28"/>
        </w:rPr>
        <w:t xml:space="preserve"> ) </w:t>
      </w:r>
      <w:r>
        <w:br/>
      </w:r>
      <w:r>
        <w:rPr>
          <w:rFonts w:ascii="Times New Roman"/>
          <w:b w:val="false"/>
          <w:i w:val="false"/>
          <w:color w:val="000000"/>
          <w:sz w:val="28"/>
        </w:rPr>
        <w:t xml:space="preserve">
      8.  </w:t>
      </w:r>
      <w:r>
        <w:rPr>
          <w:rFonts w:ascii="Times New Roman"/>
          <w:b w:val="false"/>
          <w:i w:val="false"/>
          <w:color w:val="ff0000"/>
          <w:sz w:val="28"/>
        </w:rPr>
        <w:t xml:space="preserve">(Пункт 8 исключен - Указом Президента РК от 14 мая 2004 г.  </w:t>
      </w:r>
      <w:r>
        <w:rPr>
          <w:rFonts w:ascii="Times New Roman"/>
          <w:b w:val="false"/>
          <w:i w:val="false"/>
          <w:color w:val="000000"/>
          <w:sz w:val="28"/>
        </w:rPr>
        <w:t xml:space="preserve">N 1368 </w:t>
      </w:r>
      <w:r>
        <w:rPr>
          <w:rFonts w:ascii="Times New Roman"/>
          <w:b w:val="false"/>
          <w:i w:val="false"/>
          <w:color w:val="ff0000"/>
          <w:sz w:val="28"/>
        </w:rPr>
        <w:t xml:space="preserve"> ) </w:t>
      </w:r>
      <w:r>
        <w:br/>
      </w:r>
      <w:r>
        <w:rPr>
          <w:rFonts w:ascii="Times New Roman"/>
          <w:b w:val="false"/>
          <w:i w:val="false"/>
          <w:color w:val="000000"/>
          <w:sz w:val="28"/>
        </w:rPr>
        <w:t xml:space="preserve">
      9.  </w:t>
      </w:r>
      <w:r>
        <w:rPr>
          <w:rFonts w:ascii="Times New Roman"/>
          <w:b w:val="false"/>
          <w:i w:val="false"/>
          <w:color w:val="ff0000"/>
          <w:sz w:val="28"/>
        </w:rPr>
        <w:t xml:space="preserve">(Пункт 9 утратил силу - Указом Президента РК от 12 октября 2000 г. N 470 </w:t>
      </w:r>
      <w:r>
        <w:rPr>
          <w:rFonts w:ascii="Times New Roman"/>
          <w:b w:val="false"/>
          <w:i w:val="false"/>
          <w:color w:val="000000"/>
          <w:sz w:val="28"/>
        </w:rPr>
        <w:t xml:space="preserve">  U000470_ </w:t>
      </w:r>
      <w:r>
        <w:rPr>
          <w:rFonts w:ascii="Times New Roman"/>
          <w:b w:val="false"/>
          <w:i w:val="false"/>
          <w:color w:val="ff0000"/>
          <w:sz w:val="28"/>
        </w:rPr>
        <w:t xml:space="preserve">  ). </w:t>
      </w:r>
      <w:r>
        <w:br/>
      </w:r>
      <w:r>
        <w:rPr>
          <w:rFonts w:ascii="Times New Roman"/>
          <w:b w:val="false"/>
          <w:i w:val="false"/>
          <w:color w:val="000000"/>
          <w:sz w:val="28"/>
        </w:rPr>
        <w:t>
        10. В постановление Президента Республики Казахстан от 5 ноября 1993 года N 1394  </w:t>
      </w:r>
      <w:r>
        <w:rPr>
          <w:rFonts w:ascii="Times New Roman"/>
          <w:b w:val="false"/>
          <w:i w:val="false"/>
          <w:color w:val="000000"/>
          <w:sz w:val="28"/>
        </w:rPr>
        <w:t xml:space="preserve">K931394_ </w:t>
      </w:r>
      <w:r>
        <w:rPr>
          <w:rFonts w:ascii="Times New Roman"/>
          <w:b w:val="false"/>
          <w:i w:val="false"/>
          <w:color w:val="000000"/>
          <w:sz w:val="28"/>
        </w:rPr>
        <w:t xml:space="preserve"> "Об учреждении международных стипендий Президента Республики Казахстан "Болашак" для подготовки кадров за рубежом" внести следующие изменения:  </w:t>
      </w:r>
      <w:r>
        <w:br/>
      </w:r>
      <w:r>
        <w:rPr>
          <w:rFonts w:ascii="Times New Roman"/>
          <w:b w:val="false"/>
          <w:i w:val="false"/>
          <w:color w:val="000000"/>
          <w:sz w:val="28"/>
        </w:rPr>
        <w:t xml:space="preserve">
      1) признать утратившим силу пункт 2;  </w:t>
      </w:r>
      <w:r>
        <w:br/>
      </w:r>
      <w:r>
        <w:rPr>
          <w:rFonts w:ascii="Times New Roman"/>
          <w:b w:val="false"/>
          <w:i w:val="false"/>
          <w:color w:val="000000"/>
          <w:sz w:val="28"/>
        </w:rPr>
        <w:t xml:space="preserve">
      2) в пункте 3 исключить слова: "вносить Президенту Республики Казахстан для назначения международных стипендий кандидатуры, рекомендованные для направления на учебу".  </w:t>
      </w:r>
      <w:r>
        <w:br/>
      </w:r>
      <w:r>
        <w:rPr>
          <w:rFonts w:ascii="Times New Roman"/>
          <w:b w:val="false"/>
          <w:i w:val="false"/>
          <w:color w:val="000000"/>
          <w:sz w:val="28"/>
        </w:rPr>
        <w:t xml:space="preserve">
      11. Отменить постановление Кабинета Министров Республики Казахстан от 13 декабря 1993 года N 1245 "О Республиканской комиссии по подготовке кадров за рубежом".  </w:t>
      </w:r>
      <w:r>
        <w:br/>
      </w:r>
      <w:r>
        <w:rPr>
          <w:rFonts w:ascii="Times New Roman"/>
          <w:b w:val="false"/>
          <w:i w:val="false"/>
          <w:color w:val="000000"/>
          <w:sz w:val="28"/>
        </w:rPr>
        <w:t xml:space="preserve">
      12. Министерству финансов и Министерству образования Республики Казахстан в установленном порядке прекратить финансирование обучения стипендиатов, не отвечающих предъявляемым требованиям.  </w:t>
      </w:r>
      <w:r>
        <w:br/>
      </w:r>
      <w:r>
        <w:rPr>
          <w:rFonts w:ascii="Times New Roman"/>
          <w:b w:val="false"/>
          <w:i w:val="false"/>
          <w:color w:val="000000"/>
          <w:sz w:val="28"/>
        </w:rPr>
        <w:t xml:space="preserve">
      13. Генеральной прокуратуре Республики Казахстан, Министерству финансов Республики Казахстан проверить законность и правильность использования средств, направленных на подготовку кадров за рубежом, и принять меры к должностным лицам, действиями которых государству причинен материальный ущерб. Обеспечить возмещение нанесенного ущерба за счет виновных лиц в установленном законодательством порядке. </w:t>
      </w:r>
      <w:r>
        <w:br/>
      </w:r>
      <w:r>
        <w:rPr>
          <w:rFonts w:ascii="Times New Roman"/>
          <w:b w:val="false"/>
          <w:i w:val="false"/>
          <w:color w:val="000000"/>
          <w:sz w:val="28"/>
        </w:rPr>
        <w:t xml:space="preserve">
      14. Председателю Республиканской комиссии по подготовке кадров за рубежом ежегодно докладывать Главе государства о результатах работы комиссии. </w:t>
      </w:r>
      <w:r>
        <w:br/>
      </w:r>
      <w:r>
        <w:rPr>
          <w:rFonts w:ascii="Times New Roman"/>
          <w:b w:val="false"/>
          <w:i w:val="false"/>
          <w:color w:val="000000"/>
          <w:sz w:val="28"/>
        </w:rPr>
        <w:t xml:space="preserve">
      15. Настоящий Указ вступает в силу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1997 г. N 3375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Положение </w:t>
      </w:r>
      <w:r>
        <w:br/>
      </w:r>
      <w:r>
        <w:rPr>
          <w:rFonts w:ascii="Times New Roman"/>
          <w:b w:val="false"/>
          <w:i w:val="false"/>
          <w:color w:val="000000"/>
          <w:sz w:val="28"/>
        </w:rPr>
        <w:t>
</w:t>
      </w:r>
      <w:r>
        <w:rPr>
          <w:rFonts w:ascii="Times New Roman"/>
          <w:b/>
          <w:i w:val="false"/>
          <w:color w:val="000000"/>
          <w:sz w:val="28"/>
        </w:rPr>
        <w:t xml:space="preserve">                  о порядке присуждения стипендии </w:t>
      </w:r>
      <w:r>
        <w:br/>
      </w:r>
      <w:r>
        <w:rPr>
          <w:rFonts w:ascii="Times New Roman"/>
          <w:b w:val="false"/>
          <w:i w:val="false"/>
          <w:color w:val="000000"/>
          <w:sz w:val="28"/>
        </w:rPr>
        <w:t>
</w:t>
      </w:r>
      <w:r>
        <w:rPr>
          <w:rFonts w:ascii="Times New Roman"/>
          <w:b/>
          <w:i w:val="false"/>
          <w:color w:val="000000"/>
          <w:sz w:val="28"/>
        </w:rPr>
        <w:t xml:space="preserve">             Президента Республики Казахстан "Болашак"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Положение определяет порядок присуждения стипендии Президента Республики Казахстан "Болашак" (далее - стипендия "Болашак"), учрежденной постановлением Президента Республики от 5 ноября 1993 года N 1394, а также полномочия Республиканской комиссии по подготовке кадров за рубежом (далее - Республиканская комиссия).  </w:t>
      </w:r>
    </w:p>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Общие положения  </w:t>
      </w:r>
    </w:p>
    <w:bookmarkEnd w:id="1"/>
    <w:bookmarkStart w:name="z6" w:id="2"/>
    <w:p>
      <w:pPr>
        <w:spacing w:after="0"/>
        <w:ind w:left="0"/>
        <w:jc w:val="both"/>
      </w:pPr>
      <w:r>
        <w:rPr>
          <w:rFonts w:ascii="Times New Roman"/>
          <w:b w:val="false"/>
          <w:i w:val="false"/>
          <w:color w:val="000000"/>
          <w:sz w:val="28"/>
        </w:rPr>
        <w:t xml:space="preserve">
      1. Стипендия "Болашак" имеет целью оказание содействия наиболее талантливой молодежи Казахстана в получении высшего образования на уровне магистра (мастера) в зарубежных высших учебных заведениях (далее - учебных заведениях), имеющих лучшие показатели согласно ежегодно публикуемым рейтингам.  </w:t>
      </w:r>
      <w:r>
        <w:br/>
      </w:r>
      <w:r>
        <w:rPr>
          <w:rFonts w:ascii="Times New Roman"/>
          <w:b w:val="false"/>
          <w:i w:val="false"/>
          <w:color w:val="000000"/>
          <w:sz w:val="28"/>
        </w:rPr>
        <w:t xml:space="preserve">
      2. Стипендия "Болашак" ежегодно выделяется из республиканского бюджета и включает в себя все виды расходов за обучение, проживание, питание, учебную литературу, медицинскую страховку, проезд из Казахстана до места учебы и обратно, денежные средства на личные нужды стипендиатов и другие расходы на время их обучения в учебном заведении.  </w:t>
      </w:r>
      <w:r>
        <w:br/>
      </w:r>
      <w:r>
        <w:rPr>
          <w:rFonts w:ascii="Times New Roman"/>
          <w:b w:val="false"/>
          <w:i w:val="false"/>
          <w:color w:val="000000"/>
          <w:sz w:val="28"/>
        </w:rPr>
        <w:t xml:space="preserve">
      3. Стипендия "Болашак" является персональной и присуждается ежегодно Республиканской комиссией наиболее талантливой молодежи, прошедшей конкурсный отбор.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Полномочия и организация деятельности  </w:t>
      </w:r>
      <w:r>
        <w:br/>
      </w:r>
      <w:r>
        <w:rPr>
          <w:rFonts w:ascii="Times New Roman"/>
          <w:b w:val="false"/>
          <w:i w:val="false"/>
          <w:color w:val="000000"/>
          <w:sz w:val="28"/>
        </w:rPr>
        <w:t>
</w:t>
      </w:r>
      <w:r>
        <w:rPr>
          <w:rFonts w:ascii="Times New Roman"/>
          <w:b/>
          <w:i w:val="false"/>
          <w:color w:val="000000"/>
          <w:sz w:val="28"/>
        </w:rPr>
        <w:t xml:space="preserve">                       Республиканской комиссии </w:t>
      </w:r>
    </w:p>
    <w:bookmarkEnd w:id="3"/>
    <w:bookmarkStart w:name="z8" w:id="4"/>
    <w:p>
      <w:pPr>
        <w:spacing w:after="0"/>
        <w:ind w:left="0"/>
        <w:jc w:val="both"/>
      </w:pPr>
      <w:r>
        <w:rPr>
          <w:rFonts w:ascii="Times New Roman"/>
          <w:b w:val="false"/>
          <w:i w:val="false"/>
          <w:color w:val="000000"/>
          <w:sz w:val="28"/>
        </w:rPr>
        <w:t xml:space="preserve">
        4. Правом отбора кандидатур для назначения стипендий "Болашак" обладает Республиканская комиссия, деятельность которой регламентируется законами Республики, актами Президента Республики и постановлениями Правительства Республики, а также настоящим Положением.  </w:t>
      </w:r>
      <w:r>
        <w:br/>
      </w:r>
      <w:r>
        <w:rPr>
          <w:rFonts w:ascii="Times New Roman"/>
          <w:b w:val="false"/>
          <w:i w:val="false"/>
          <w:color w:val="000000"/>
          <w:sz w:val="28"/>
        </w:rPr>
        <w:t xml:space="preserve">
      Решения республиканской комиссии, принятые в пределах ее компетенции, обязательны для соответствующих государственных органов.  </w:t>
      </w:r>
      <w:r>
        <w:br/>
      </w:r>
      <w:r>
        <w:rPr>
          <w:rFonts w:ascii="Times New Roman"/>
          <w:b w:val="false"/>
          <w:i w:val="false"/>
          <w:color w:val="000000"/>
          <w:sz w:val="28"/>
        </w:rPr>
        <w:t xml:space="preserve">
      5. Состав Республиканской комиссии определяется Президентом Республики. Возглавляет Республиканскую комиссию Государственный секретарь Республики. Секретарем Республиканской комиссии является по должности Министр образования Республики.  </w:t>
      </w:r>
      <w:r>
        <w:br/>
      </w:r>
      <w:r>
        <w:rPr>
          <w:rFonts w:ascii="Times New Roman"/>
          <w:b w:val="false"/>
          <w:i w:val="false"/>
          <w:color w:val="000000"/>
          <w:sz w:val="28"/>
        </w:rPr>
        <w:t xml:space="preserve">
      Рабочим органом Республиканской комиссии является Министерство образования.  </w:t>
      </w:r>
      <w:r>
        <w:br/>
      </w:r>
      <w:r>
        <w:rPr>
          <w:rFonts w:ascii="Times New Roman"/>
          <w:b w:val="false"/>
          <w:i w:val="false"/>
          <w:color w:val="000000"/>
          <w:sz w:val="28"/>
        </w:rPr>
        <w:t xml:space="preserve">
      6. Республиканская комиссия:  </w:t>
      </w:r>
      <w:r>
        <w:br/>
      </w:r>
      <w:r>
        <w:rPr>
          <w:rFonts w:ascii="Times New Roman"/>
          <w:b w:val="false"/>
          <w:i w:val="false"/>
          <w:color w:val="000000"/>
          <w:sz w:val="28"/>
        </w:rPr>
        <w:t xml:space="preserve">
      определяет ежегодный план набора стипендиатов, квоты по регионам Республики, условия конкурса, проводимого комиссией;  </w:t>
      </w:r>
      <w:r>
        <w:br/>
      </w:r>
      <w:r>
        <w:rPr>
          <w:rFonts w:ascii="Times New Roman"/>
          <w:b w:val="false"/>
          <w:i w:val="false"/>
          <w:color w:val="000000"/>
          <w:sz w:val="28"/>
        </w:rPr>
        <w:t xml:space="preserve">
      создает, в случае необходимости, рабочие комиссии для изучения отдельных вопросов, связанных с отбором, обучением за рубежом и последующим трудоустройством стипендиатов;  </w:t>
      </w:r>
      <w:r>
        <w:br/>
      </w:r>
      <w:r>
        <w:rPr>
          <w:rFonts w:ascii="Times New Roman"/>
          <w:b w:val="false"/>
          <w:i w:val="false"/>
          <w:color w:val="000000"/>
          <w:sz w:val="28"/>
        </w:rPr>
        <w:t xml:space="preserve">
      заслушивает на своих заседаниях информации и отчеты руководителей государственных органов о проводимой ими работе по реализации постановления Президента Республики от 5 ноября 1993 года N 1394 "Об учреждении международных стипендий Президента Республики Казахстан "Болашак" для подготовки кадров за рубежом";  </w:t>
      </w:r>
      <w:r>
        <w:br/>
      </w:r>
      <w:r>
        <w:rPr>
          <w:rFonts w:ascii="Times New Roman"/>
          <w:b w:val="false"/>
          <w:i w:val="false"/>
          <w:color w:val="000000"/>
          <w:sz w:val="28"/>
        </w:rPr>
        <w:t xml:space="preserve">
      определяет стратегию и осуществляет отбор претендентов, обучение за рубежом и последующее трудоустройство стипендиатов;  </w:t>
      </w:r>
      <w:r>
        <w:br/>
      </w:r>
      <w:r>
        <w:rPr>
          <w:rFonts w:ascii="Times New Roman"/>
          <w:b w:val="false"/>
          <w:i w:val="false"/>
          <w:color w:val="000000"/>
          <w:sz w:val="28"/>
        </w:rPr>
        <w:t xml:space="preserve">
      устанавливает правила проведения предварительного отбора претендентов на стипендию "Болашак";  </w:t>
      </w:r>
      <w:r>
        <w:br/>
      </w:r>
      <w:r>
        <w:rPr>
          <w:rFonts w:ascii="Times New Roman"/>
          <w:b w:val="false"/>
          <w:i w:val="false"/>
          <w:color w:val="000000"/>
          <w:sz w:val="28"/>
        </w:rPr>
        <w:t xml:space="preserve">
      широко информирует молодежь о сроках и условиях проведения конкурса на стипендию - "Болашак", в том числе через средства массовой информации;  </w:t>
      </w:r>
      <w:r>
        <w:br/>
      </w:r>
      <w:r>
        <w:rPr>
          <w:rFonts w:ascii="Times New Roman"/>
          <w:b w:val="false"/>
          <w:i w:val="false"/>
          <w:color w:val="000000"/>
          <w:sz w:val="28"/>
        </w:rPr>
        <w:t xml:space="preserve">
      на основании результатов двух отборочных туров разрабатывает и реализует мероприятия по отбору претендентов на международную стипендию "Болашак" в третьем туре;  </w:t>
      </w:r>
      <w:r>
        <w:br/>
      </w:r>
      <w:r>
        <w:rPr>
          <w:rFonts w:ascii="Times New Roman"/>
          <w:b w:val="false"/>
          <w:i w:val="false"/>
          <w:color w:val="000000"/>
          <w:sz w:val="28"/>
        </w:rPr>
        <w:t xml:space="preserve">
      принимает решение о присуждении стипендий "Болашак" претендентам, рекомендованным на прохождение учебы за рубежом;  </w:t>
      </w:r>
      <w:r>
        <w:br/>
      </w:r>
      <w:r>
        <w:rPr>
          <w:rFonts w:ascii="Times New Roman"/>
          <w:b w:val="false"/>
          <w:i w:val="false"/>
          <w:color w:val="000000"/>
          <w:sz w:val="28"/>
        </w:rPr>
        <w:t xml:space="preserve">
      устанавливает формы контрактов, заключаемых со стипендиатами;  </w:t>
      </w:r>
      <w:r>
        <w:br/>
      </w:r>
      <w:r>
        <w:rPr>
          <w:rFonts w:ascii="Times New Roman"/>
          <w:b w:val="false"/>
          <w:i w:val="false"/>
          <w:color w:val="000000"/>
          <w:sz w:val="28"/>
        </w:rPr>
        <w:t xml:space="preserve">
      рассматривает результаты учебы стипендиатов по итогам учебного года и принимает решение о продолжении или прекращении ими учебы в рамках программы "Болашак";  </w:t>
      </w:r>
      <w:r>
        <w:br/>
      </w:r>
      <w:r>
        <w:rPr>
          <w:rFonts w:ascii="Times New Roman"/>
          <w:b w:val="false"/>
          <w:i w:val="false"/>
          <w:color w:val="000000"/>
          <w:sz w:val="28"/>
        </w:rPr>
        <w:t xml:space="preserve">
      принимает необходимые меры по трудоустройству стипендиатов в государственные органы и организации Республики после завершения их обучения за рубежом.  </w:t>
      </w:r>
      <w:r>
        <w:br/>
      </w:r>
      <w:r>
        <w:rPr>
          <w:rFonts w:ascii="Times New Roman"/>
          <w:b w:val="false"/>
          <w:i w:val="false"/>
          <w:color w:val="000000"/>
          <w:sz w:val="28"/>
        </w:rPr>
        <w:t xml:space="preserve">
      7. Заседания Республиканской комиссии правомочны при наличии двух третей от общего числа членов Комиссии и проводятся в соответствии с планом ее работы. Внеплановые заседания проводятся по мере необходимости по решению Председателя Республиканской комиссии.  </w:t>
      </w:r>
      <w:r>
        <w:br/>
      </w:r>
      <w:r>
        <w:rPr>
          <w:rFonts w:ascii="Times New Roman"/>
          <w:b w:val="false"/>
          <w:i w:val="false"/>
          <w:color w:val="000000"/>
          <w:sz w:val="28"/>
        </w:rPr>
        <w:t xml:space="preserve">
      8. Председатель Республиканской комиссии организует ее работу и обеспечивает деятельность Республиканской комиссии в соответствии с законодательством Республики и настоящим Положением.  </w:t>
      </w:r>
      <w:r>
        <w:br/>
      </w:r>
      <w:r>
        <w:rPr>
          <w:rFonts w:ascii="Times New Roman"/>
          <w:b w:val="false"/>
          <w:i w:val="false"/>
          <w:color w:val="000000"/>
          <w:sz w:val="28"/>
        </w:rPr>
        <w:t xml:space="preserve">
      9. Секретарь Республиканской комиссии несет ответственность за достоверность и объективность документов и материалов, представляемых на рассмотрение Республиканской комиссии.  </w:t>
      </w:r>
      <w:r>
        <w:br/>
      </w:r>
      <w:r>
        <w:rPr>
          <w:rFonts w:ascii="Times New Roman"/>
          <w:b w:val="false"/>
          <w:i w:val="false"/>
          <w:color w:val="000000"/>
          <w:sz w:val="28"/>
        </w:rPr>
        <w:t xml:space="preserve">
      10. Решения Республиканской комиссии принимаются открытым голосованием двумя третями голосов от числа присутствующих на заседании членов комиссии.  </w:t>
      </w:r>
    </w:p>
    <w:bookmarkEnd w:id="4"/>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Требования, предъявляемые к претендентам  </w:t>
      </w:r>
      <w:r>
        <w:br/>
      </w:r>
      <w:r>
        <w:rPr>
          <w:rFonts w:ascii="Times New Roman"/>
          <w:b w:val="false"/>
          <w:i w:val="false"/>
          <w:color w:val="000000"/>
          <w:sz w:val="28"/>
        </w:rPr>
        <w:t>
</w:t>
      </w:r>
      <w:r>
        <w:rPr>
          <w:rFonts w:ascii="Times New Roman"/>
          <w:b/>
          <w:i w:val="false"/>
          <w:color w:val="000000"/>
          <w:sz w:val="28"/>
        </w:rPr>
        <w:t xml:space="preserve">                        на стипендию "Болашак"  </w:t>
      </w:r>
    </w:p>
    <w:bookmarkEnd w:id="5"/>
    <w:bookmarkStart w:name="z10" w:id="6"/>
    <w:p>
      <w:pPr>
        <w:spacing w:after="0"/>
        <w:ind w:left="0"/>
        <w:jc w:val="both"/>
      </w:pPr>
      <w:r>
        <w:rPr>
          <w:rFonts w:ascii="Times New Roman"/>
          <w:b w:val="false"/>
          <w:i w:val="false"/>
          <w:color w:val="000000"/>
          <w:sz w:val="28"/>
        </w:rPr>
        <w:t xml:space="preserve">
      11. Для участия в конкурсе на стипендию "Болашак" допускаются граждане Республики Казахстан в возрасте до 35 лет, являющиеся студентами выпускных курсов государственных казахстанских вузов, а также лица, окончившие высшие учебные заведения - аспиранты, молодые преподаватели, научные сотрудники без ученой степени, специалисты, стажеры высших учебных заведений Республики Казахстан.  </w:t>
      </w:r>
      <w:r>
        <w:br/>
      </w:r>
      <w:r>
        <w:rPr>
          <w:rFonts w:ascii="Times New Roman"/>
          <w:b w:val="false"/>
          <w:i w:val="false"/>
          <w:color w:val="000000"/>
          <w:sz w:val="28"/>
        </w:rPr>
        <w:t xml:space="preserve">
      12. Стипендия присуждается, как правило, для обучения на степень магистра (мастера) сроком до 1-2 лет, но не более срока, предусмотренного учебным планом зарубежного учебного заведения. В исключительных случаях стипендия может присуждаться для прохождения стажировки молодыми преподавателями и сотрудниками казахстанских вузов сроком до одного года.  </w:t>
      </w:r>
      <w:r>
        <w:br/>
      </w:r>
      <w:r>
        <w:rPr>
          <w:rFonts w:ascii="Times New Roman"/>
          <w:b w:val="false"/>
          <w:i w:val="false"/>
          <w:color w:val="000000"/>
          <w:sz w:val="28"/>
        </w:rPr>
        <w:t xml:space="preserve">
      13. Кандидаты должны соответствовать следующим требованиям:  </w:t>
      </w:r>
      <w:r>
        <w:br/>
      </w:r>
      <w:r>
        <w:rPr>
          <w:rFonts w:ascii="Times New Roman"/>
          <w:b w:val="false"/>
          <w:i w:val="false"/>
          <w:color w:val="000000"/>
          <w:sz w:val="28"/>
        </w:rPr>
        <w:t xml:space="preserve">
      средний балл успеваемости в высшем учебном заведении Республики Казахстан должен быть не менее 4.75;  </w:t>
      </w:r>
      <w:r>
        <w:br/>
      </w:r>
      <w:r>
        <w:rPr>
          <w:rFonts w:ascii="Times New Roman"/>
          <w:b w:val="false"/>
          <w:i w:val="false"/>
          <w:color w:val="000000"/>
          <w:sz w:val="28"/>
        </w:rPr>
        <w:t xml:space="preserve">
      свободное владение одним из иностранных языков (английский, немецкий, французский и др.), подтвержденное сертификатами или иными документами о сдаче соответствующих тестов и экзаменов принимающей стороны;  </w:t>
      </w:r>
      <w:r>
        <w:br/>
      </w:r>
      <w:r>
        <w:rPr>
          <w:rFonts w:ascii="Times New Roman"/>
          <w:b w:val="false"/>
          <w:i w:val="false"/>
          <w:color w:val="000000"/>
          <w:sz w:val="28"/>
        </w:rPr>
        <w:t xml:space="preserve">
      активное и результативное участие в научно-исследовательской работе, подтвержденное публикациями, авторскими свидетельствами, тезисами докладов, дипломами и др.;  </w:t>
      </w:r>
      <w:r>
        <w:br/>
      </w:r>
      <w:r>
        <w:rPr>
          <w:rFonts w:ascii="Times New Roman"/>
          <w:b w:val="false"/>
          <w:i w:val="false"/>
          <w:color w:val="000000"/>
          <w:sz w:val="28"/>
        </w:rPr>
        <w:t xml:space="preserve">
      свободное владение персональным компьютером в режиме пользователя.  </w:t>
      </w:r>
      <w:r>
        <w:br/>
      </w:r>
      <w:r>
        <w:rPr>
          <w:rFonts w:ascii="Times New Roman"/>
          <w:b w:val="false"/>
          <w:i w:val="false"/>
          <w:color w:val="000000"/>
          <w:sz w:val="28"/>
        </w:rPr>
        <w:t xml:space="preserve">
      14. Победители международных и республиканских конкурсов и олимпиад по специальным научным дисциплинам и общеобразовательным предметам имеют право принимать участие в конкурсе на стипендию "Болашак" без учета требования о наличии среднего балла, предусмотренного пунктом 13 настоящего Положения.  </w:t>
      </w:r>
      <w:r>
        <w:br/>
      </w:r>
      <w:r>
        <w:rPr>
          <w:rFonts w:ascii="Times New Roman"/>
          <w:b w:val="false"/>
          <w:i w:val="false"/>
          <w:color w:val="000000"/>
          <w:sz w:val="28"/>
        </w:rPr>
        <w:t xml:space="preserve">
      15. Приоритет при отборе на стипендию "Болашак" отдается кандидатам, специализирующимся в приоритетных областях социально-экономического развития Республики, определяемых Республиканской комиссией.  </w:t>
      </w:r>
      <w:r>
        <w:br/>
      </w:r>
      <w:r>
        <w:rPr>
          <w:rFonts w:ascii="Times New Roman"/>
          <w:b w:val="false"/>
          <w:i w:val="false"/>
          <w:color w:val="000000"/>
          <w:sz w:val="28"/>
        </w:rPr>
        <w:t xml:space="preserve">
      16. Квота стипендий "Болашак" ежегодно устанавливается Президентом Республики по представлению Республиканской комиссии.  </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Правила присуждения стипендии "Болашак" </w:t>
      </w:r>
    </w:p>
    <w:bookmarkEnd w:id="7"/>
    <w:bookmarkStart w:name="z12" w:id="8"/>
    <w:p>
      <w:pPr>
        <w:spacing w:after="0"/>
        <w:ind w:left="0"/>
        <w:jc w:val="both"/>
      </w:pPr>
      <w:r>
        <w:rPr>
          <w:rFonts w:ascii="Times New Roman"/>
          <w:b w:val="false"/>
          <w:i w:val="false"/>
          <w:color w:val="000000"/>
          <w:sz w:val="28"/>
        </w:rPr>
        <w:t xml:space="preserve">
        17. Республиканская комиссия приглашает претендентов, прошедших два отборочных тура, на свое заседание и после изучения личного дела и проведения персонального собеседования отбирает кандидатов на стипендию в соответствии с результатами собеседования и потребностью Республики Казахстан в специалистах.  </w:t>
      </w:r>
      <w:r>
        <w:br/>
      </w:r>
      <w:r>
        <w:rPr>
          <w:rFonts w:ascii="Times New Roman"/>
          <w:b w:val="false"/>
          <w:i w:val="false"/>
          <w:color w:val="000000"/>
          <w:sz w:val="28"/>
        </w:rPr>
        <w:t xml:space="preserve">
      18. Кроме кандидатур, представленных Министерством образования после двух отборочных туров, Республиканская комиссия вправе рассматривать и отбирать кандидатуры из числа претендентов, которые уже самостоятельно обучаются за рубежом по программам, финансируемым правительствами иностранных государств или за счет иных источников.  </w:t>
      </w:r>
      <w:r>
        <w:br/>
      </w:r>
      <w:r>
        <w:rPr>
          <w:rFonts w:ascii="Times New Roman"/>
          <w:b w:val="false"/>
          <w:i w:val="false"/>
          <w:color w:val="000000"/>
          <w:sz w:val="28"/>
        </w:rPr>
        <w:t xml:space="preserve">
      19. В случае, если претенденты не могут прибыть из-за рубежа на собеседование, решение может приниматься заочно путем изучения и обсуждения представленных документов и материалов. После чего Республиканская комиссия принимает решение о присуждении стипендии "Болашак" претендентам, рекомендованным для учебы, на основании которого стипендиатам вручается свидетельство обладателя стипендии "Болашак".  </w:t>
      </w:r>
    </w:p>
    <w:bookmarkEnd w:id="8"/>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Порядок обучения стипендиатов за рубежом  </w:t>
      </w:r>
    </w:p>
    <w:bookmarkEnd w:id="9"/>
    <w:bookmarkStart w:name="z14" w:id="10"/>
    <w:p>
      <w:pPr>
        <w:spacing w:after="0"/>
        <w:ind w:left="0"/>
        <w:jc w:val="both"/>
      </w:pPr>
      <w:r>
        <w:rPr>
          <w:rFonts w:ascii="Times New Roman"/>
          <w:b w:val="false"/>
          <w:i w:val="false"/>
          <w:color w:val="000000"/>
          <w:sz w:val="28"/>
        </w:rPr>
        <w:t xml:space="preserve">
      20. После утверждения Республиканской комиссией стипендиатов "Болашак" Министерством образования заключается четырехсторонний контракт между стипендиатом, родителями (усыновителями, опекунами или попечителями) стипендиата и Министерством финансов, в котором оговариваются взаимные обязательства сторон, условия обучения, порядок выполнения контрактных обязательств стипендиатом после завершения его обучения, возмещения затрат, произведенных за обучение стипендиата (в случае, если он выбывает из программы по неуважительным причинам).  </w:t>
      </w:r>
      <w:r>
        <w:br/>
      </w:r>
      <w:r>
        <w:rPr>
          <w:rFonts w:ascii="Times New Roman"/>
          <w:b w:val="false"/>
          <w:i w:val="false"/>
          <w:color w:val="000000"/>
          <w:sz w:val="28"/>
        </w:rPr>
        <w:t xml:space="preserve">
      21. Контракт является основным документом, дающим право на перечисление денег в зарубежные вузы. Министерство финансов производит оплату всех расходов, связанных с обучением стипендиата за рубежом только после оформления контракта.  </w:t>
      </w:r>
      <w:r>
        <w:br/>
      </w:r>
      <w:r>
        <w:rPr>
          <w:rFonts w:ascii="Times New Roman"/>
          <w:b w:val="false"/>
          <w:i w:val="false"/>
          <w:color w:val="000000"/>
          <w:sz w:val="28"/>
        </w:rPr>
        <w:t xml:space="preserve">
      22. После проведения Министерством финансов взаиморасчетов с зарубежными партнерами, стипендиаты командируются для обучения приказом Министра образования на срок, предусмотренный контрактом.  </w:t>
      </w:r>
      <w:r>
        <w:br/>
      </w:r>
      <w:r>
        <w:rPr>
          <w:rFonts w:ascii="Times New Roman"/>
          <w:b w:val="false"/>
          <w:i w:val="false"/>
          <w:color w:val="000000"/>
          <w:sz w:val="28"/>
        </w:rPr>
        <w:t xml:space="preserve">
      23. Перед выездом за рубеж стипендиаты обязаны сдать на хранение в Министерство образования документы об образовании (диплом и аттестат). Эти документы возвращаются стипендиату после завершения его обучения и начала работы в государственных органах, организациях Республики Казахстан.  </w:t>
      </w:r>
    </w:p>
    <w:bookmarkEnd w:id="10"/>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 Порядок выполнения стипендиатом контрактных  </w:t>
      </w:r>
      <w:r>
        <w:br/>
      </w:r>
      <w:r>
        <w:rPr>
          <w:rFonts w:ascii="Times New Roman"/>
          <w:b w:val="false"/>
          <w:i w:val="false"/>
          <w:color w:val="000000"/>
          <w:sz w:val="28"/>
        </w:rPr>
        <w:t>
</w:t>
      </w:r>
      <w:r>
        <w:rPr>
          <w:rFonts w:ascii="Times New Roman"/>
          <w:b/>
          <w:i w:val="false"/>
          <w:color w:val="000000"/>
          <w:sz w:val="28"/>
        </w:rPr>
        <w:t xml:space="preserve">                обязательств после завершения обучения  </w:t>
      </w:r>
    </w:p>
    <w:bookmarkEnd w:id="11"/>
    <w:bookmarkStart w:name="z17" w:id="12"/>
    <w:p>
      <w:pPr>
        <w:spacing w:after="0"/>
        <w:ind w:left="0"/>
        <w:jc w:val="both"/>
      </w:pPr>
      <w:r>
        <w:rPr>
          <w:rFonts w:ascii="Times New Roman"/>
          <w:b w:val="false"/>
          <w:i w:val="false"/>
          <w:color w:val="000000"/>
          <w:sz w:val="28"/>
        </w:rPr>
        <w:t xml:space="preserve">
      Стипендиаты, завершившие полный курс обучения и получившие диплом или иной заменяющий его документ, решением Республиканской комиссии подлежат трудоустройству в государственных органах и организациях Республики Казахстан на срок, предусмотренный контрактом, по предварительному согласованию между кадровыми службами Администрации Президента, Аппарата Правительства и Министерством образования.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