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8b96" w14:textId="49b8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Борлитобинского района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февраля 1997 г. N 3371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со статьей 9 Закона Республики Казахстан от 8
декабря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
устройстве Республики Казахстан" постановляю:
     Упразднить Борлитобинский район Талдыкорганской области.
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