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4ef" w14:textId="413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Селетинского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1997 г. N 3370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
устройстве Республики Казахстан" постановляю:
     Упразднить Селетинский район Акмолинской области.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