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9214" w14:textId="0889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Новошульбинского районного суда Семипалатинской области, Алатауского и Московского районных судов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1997 г. N 3362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упразднением Новошульбинского района Семипалатинской
области, Алатауского и Московского районов г. Алматы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Новошульбинский районный суд Семипалатинской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Алатауский и Московский районные суды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