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aa60" w14:textId="bd4a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Высшего экономического совета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февраля 1997 г. N 3350. Утратил силу - Указом Президента РК от 3 ноября 1997 г. N 3723 ~U973723.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11
апреля 1996 г. N 2946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U962946_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Высшего
экономического совета при Президенте Республики Казахстан"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Высшего экономического совета при Президенте Республики
Казахстан (прилагается);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Высшем экономическом совете при Президенте
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Указом Президента Республики
                                            Казахстан
                                    от 7 февраля 1997 г. N 3350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Высшего экономического совета при Президенте
                        Республики Казахстан
Назарбаев Н.А.        - Президент Республики Казахстан, Председатель
                        Высшего экономического совета
Утембаев Е.А.         - заместитель Председателя Высшего
                        экономического совета
Оразбаков Г.И.        - заведующий Секретариатом Высшего
                        экономического совета, секретарь Высшего
                        экономического совета
                Члены Высшего экономического совета:
Азимов Р.Ж.           - президент Международной казахстанской
                        агропромышленной биржи
Дуйсенов Т.Т.         - Заместитель Премьер-Министра Республики
                        Казахстан
Джандосов У.А.        - Председатель Национального Банка
                        Республики Казахстан
Какимжанов 3.Х.       - Председатель Народного Банка Республики
                        Казахстан
Кенжегузин М.Б.       - директор Института экономики Министерства
                        науки - Академии наук Республики
                        Казахстан
Марченко Г.А.         - Председатель Национальной комиссии
                        Республики Казахстан по ценным бумагам
Мынбаев С.М.          - заместитель Министра финансов Республики
                        Казахстан
Нарибаев К.Н.         - ректор Казахского государственного
                        национального университета имени
                        Аль-Фараби
Петрофф Дж.           - Исполнительный директор Казахстанокого
                        Института Менеджмента, Экономики и
                        Прогнозирования при Президенте Республики
                        Казахстан
Радостовец Н.В.       - Председатель Государственного комитета
                        Республики Казахстан по ценовой и
                        антимонопольной политике
Тажин М.М.            - заместитель Руководителя Администрации
                        Президента - руководитель Центра анализа и
                        стратегических исследований Администрации
                        Президента Республики Казахстан
Школьник В.С.         - Министр науки - президент Академии
                        наук Республики Казахстан
Шукеев У.Е.           - Министр экономики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Указом Президента Республики
                                            Казахстан
                                    от 7 февраля 1997 г. N 3350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Высшем экономическом совете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Высший экономический совет является
консультативно-совещательным органом при Президенте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Правовую основу деятельности Высшего экономического совета
составляет Конституция и законы Республики Казахстан, акты
Президента Республики Казахстан, иные нормативные правовые акты
Республики Казахстан, а также настоящее Положение.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II. ОСНОВНЫЕ ЗАДАЧИ ВЫСШЕГО ЭКОНОМИЧЕСКОГО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Высшего экономического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подготовка предложений по решению социально-экономических
проблем стратегического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подготовка для Главы государства докладов и аналитических
материалов о состоянии экономики, ее основных сфер и секторов;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разработка предложений по основным направлениям
социально-экономической политики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изучение опыта осуществления экономических реформ в
зарубежных странах, в том числе с переходной экономикой, и
подготовка предложений по его применению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подготовка предложений по вопросам экономической
безопасности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иные задачи, определяемые Президентом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III. СОСТАВ ВЫСШЕГО ЭКОНОМИЧЕСКОГО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состав Высшего экономического совета входят Председатель,
заместитель Председателя и члены Высшего экономического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Председателем Высшего экономического совета является
Президент Республики Казахстан, Председатель Высшего экономического
совета руководит его деятельностью, утверждает повестку и
председательствует на заседаниях Высшего экономического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Председатель Высшего экономического совета имеет
заместителя, который выполняет функции Председателя в его отсутствие
и осуществляет общее руководство Секретариатом Высшего
экономического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Заместитель Председателя Высшего экономического совета
назначается на должность и освобождается от должности Президентом
Республики Казахстан и работает под его непосредственным
руководством.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 условиям материального и социально-бытового обеспечения
заместитель Председателя Высшего экономического совета приравнен к
Заместителю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Персональный состав Высшего экономического совета
утверждается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Члены Высшего экономического совета участвуют в его
заседаниях без права замены, выполняют поручения Председателя
Высшего экономического совета и его заместителя, периодически
отчитываются о своей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Заседание Высшего экономического совета правомочно, если
на нем присутствует не менее половины от общего числа его членов.
Заседания Высшего экономического совета проводятся по мере
необходимости, как правило, один раз в три месяца.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IV. ПОЛНОМОЧИЯ ВЫСШЕГО ЭКОНОМИЧЕСКОГО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Высший экономический совет для выполнения возложенных на
него задач и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запрашивать и получать от Аппарата Правительства Республики
Казахстан, Национального Банка Республики Казахстан, государственных
органов, непосредственно подчиненных и подотчетных Президенту
Республики Казахстан, министерств, государственных комитетов,
центральных исполнительных органов, не входящих в состав
Правительства Республики Казахстан, должностных лиц и организаций
необходимые материалы по вопросам, относящимся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создавать межведомственные комиссии, рабочие группы и иные
организационные формы для подготовки предложений и рекомендаций по
решению проблем экономического развития государства с участием
ведущих ученых и специалистов, в том числе и зарубежных;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определять совместно с Министерством науки - Академией наук
Республики Казахстан и экономическими ведомствами тематику научных
исследований в области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Высший экономический совет имеет собственный бланк с
изображением Государственного герба и своим наименованием на
государственном и официальном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Решения Высшего экономического совета оформляются
протоколом и подписываются Председателем или по его поручению
заместителем Председателя Высшего экономического совета. В случае
необходимости решения Высшего экономического совета могут быть
реализованы актами Президента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V. ОБЕСПЕЧЕНИЕ ДЕЯТЕЛЬНОСТИ ВЫСШЕГО ЭКОНОМИЧЕСКОГО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Деятельность Высшего экономического совета обеспечивается
Секретариатом Высшего экономического совета, являющимся структурным
подразделением Администрации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Заместитель Председателя Высшего экономического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несет персональную ответственность за организацию работы
Секретариата, выполнение возложенных на него задач и реализацию
установленных настоящим Положением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пределах компетенции Секретариата отвечает за
своевременное исполнение актов и поручений Президента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подписывает документацию Высшего экономического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Структура и численность Секретариата Высшего экономического
совета утверждаются Руководителем Администрации Президента
Республики Казахстан по представлению заместителя Председателя
Совета. Служащие Секретариата Совета являются служащими
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Секретариат Высшего экономического совета возглавляет
заведующий, назначаемый на должность и освобождаемый от должности
Президентом Республики Казахстан по представлению Руководителя
Администрации Президента Республики Казахстан и заместителя
Председателя Высшего экономического совета и осуществляющий
непосредственное руководство деятельностью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