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e9c" w14:textId="d57a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18 июня 1996 года N 3039 "Об образовании Комиссии по вопросам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УКА3 ПРЕЗИДЕНТА РЕСПУБЛИКИ КАЗАХСТАН от 7 февраля 1997 г. N 3349.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7 февраля 1997 г. N 3349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 статьи 44 Конституции Республики Казахстан, статьей 35 Закона Республики Казахстан "О гражданстве Республики Казахстан"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 от 18 июня 1996 года N 3039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Комиссии по вопросам гражданства"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слова "ШАЙКЕНОВ Нагашбай Амангалеевич - Заместитель Премьер-Министра Республики Казахстан" заменить словами "БАЙМЕНОВ Алихан Мухамедьевич - заместитель Руководителя Администрации Президента Республики Казахстан - заведующий Организационно-контрольным отделом";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исключить слова: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"ЕСМУКАНОВ Газиз - председатель Департамента миграции Министерства труда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САМАКОВА Айткуль Байгазиевна - заведующая Отделом гражданства Администрации Президента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словами: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"БЕЛОРУКОВ Николай Васильевич - заведующий Отделом по вопросам гражданства и помилования Администрации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НУРМАГАМБЕТОВ Аманжол Магзумович - заместитель Министра труда и 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"Отдел гражданства Администрации Президента Республики Казахстан" заменить словами "Отдел по вопросам гражданства и помилования Администрации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