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76bd" w14:textId="55d7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"О дополнительных мерах по реализации государственных гарантий свободы предпринимательской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1997 г. N 3344.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своевременности выплат заработной платы, пенсий, пособий, соблюдения порядка перечисления обязательных платежей в Пенсионный фонд Республики Казахстан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Подпункт 1) пункта 2 Указа Президента Республики Казахстан от 14 июня 1996 г. N 3036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U963036_ </w:t>
      </w:r>
      <w:r>
        <w:rPr>
          <w:rFonts w:ascii="Times New Roman"/>
          <w:b w:val="false"/>
          <w:i w:val="false"/>
          <w:color w:val="000000"/>
          <w:sz w:val="28"/>
        </w:rPr>
        <w:t>
 "О дополнительных мерах по реализации государственных гарантий свободы предпринимательской деятельности" (САПП Республики Казахстан, 1996 г., N 27, ст. 227) после слов "одного раза в год" дополнить словами "за исключением проверок своевременности выплат заработной платы, пенсий, пособий, соблюдения порядка перечисления обязательных платежей в Пенсионный фонд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