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d9eb" w14:textId="86bd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Алатауского и Московского районов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января 1997 г. N 3342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со статьей 9 Закона Республики Казахстан от 8
декабря 1993 года "Об административно-территориальном устройстве
Республики Казахстан" постановляю:
     Упразднить Алатауский и Московский районы города Алматы.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