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3668" w14:textId="c253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действия абзаца четвертого пункта 4 и пункта 8 постановления Правительства Республики Казахстан от 5 декабря 1996 г. N 1492 "Об упрощении порядка экспорта товаров из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1996 г. N 3309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действие абзаца четвертого пункта 4 и пункта 8 постановления Правительства Республики Казахстан от 5 декабря 1996 г. N 1492 "Об упрощении порядка экспорта товаров из Республики Казахстан и внесении изменений и дополнений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