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9fd" w14:textId="728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поддержки соотечественников, проживающих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от 31 декабря 1996 г. N 3308. Утратил силу - Указом Президента РК от 21 ноября 2005 года N 1673 (U051673)(вводится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 Конституции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представленную Правительством Республики Казахстан Государственную программу поддержки соотечественников, проживающих за рубежом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Государственной программы поддержки соотечественников, проживающих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31 декабря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ПОДДЕРЖКИ СООТЕЧЕСТВЕННИКОВ, ПРОЖИВАЮЩИХ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ЗА РУБЕЖОМ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прав и свобод личности, закрепленных Всеобщей декларацией прав человека и иными общепризнанными нормами международного права, а также руководствуясь Конституцией Республики Казахстан и Конституционным законом "О государственной независимости Республики Казахстан", Всемирная ассоциация казахов, Правительство и другие государственные органы Республики Казахстан проводят определенную работу по удовлетворению национально-культурных, духовных и языковых потребностей соотечественников, проживающих за рубежом, по обеспечению социально-экономической поддержки вернувшимся на родину.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Казахская диаспора в странах дальнего и ближнего зарубежья ныне составляет одну треть казахской нации или 4,3 млн. человек. Большая часть из них вынужденно покинула свою историческую родину в советский период вследствие революционных и гражданских войн, насильственной коллективизации, голода, массовых репрессий. В странах ближнего зарубежья (СНГ) казахи стали диаспорой после распада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странах уровень культурного и уровень социально-экономического развития диаспоры резко отличатся друг от друга. Все еще не придается должного значения комплексному изучению и решению проблем казахской диаспоры, единству и взаимосвязи научных исследований и практических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Всемерное совершенствование работы с соотечественниками за рубежом может быть осуществлено лишь при условии постоянной и целенаправленной государственной поддержки. Требуется продуманная система мер, обеспечивающих максимальное удовлетворение социально-экономических, культурных, образовательных запросов казахской диаспоры, создание возможности для желающих вернуться на историческую родину.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 эти цели заложены в Государственной программе поддержки соотечественников, проживающих за рубежом, являющейся основополагающим документом в механизме реализации государственной политики Республики Казахстан по работе с соотечественниками, проживающими за рубежом.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представлена комплексом мероприятий и состоит из шести основных разделов: научное обеспечение; нормативно-правовая база; образование; культура, туризм и спорт; вопросы книгоиздания и средств массовой информации; организационные меры.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научного обеспечения предусматриваются проведение исследований социально-экономических условий жизнедеятельности и менталитета соотечественников за рубежом, их правового положения, демографических, миграционных процессов, формирование научно-информационной базы о состоянии казахской диаспоры, разработка и представление в Правительство Республики Казахстан соответствующих практических предложений и рекомендаций.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целью в области социальной, правовой защиты и поддержки соотечественников за рубежом является формирование государственной политики в отношении решения их проблем. Регулирование правовых вопросов и приведение их в единую систему, налаживание и осуществление связей с казахской диаспорой основываются на конституциях и законах зарубежных государств, международных правовых нормах.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для решения этих задач заложена в Декларации о государственном суверенитете Казахской ССР, Конституционном законе "О государственной независимости Республики Казахстан", Законе "Об иммиграции", в Конституции Республики Казахстан, а также в договорах и соглашениях, заключенных между Республикой Казахстан и другими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реализации Государственной программы поддержки соотечественников за рубежом будут осуществляться в пределах общих ассигнований, предусмотренных в бюджете на 1997 и последующие годы.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Программные мероприятия ! Форма документа !Сроки ! 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!                         !                 !испол-!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 !нения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I. НАУЧНОЕ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Казахская диаспора: проблемы и перспективы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странах ближнего зарубежья----------------------------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Этнодемографическое и      Предложения и     1997-  Миннауки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этнокультурное исследование   доклады в         1998   Академия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 в плане    в государственные годы   Институт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исторического развития и      органы                   философии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динамики происходящих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процессов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политической и культурной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жизни на местах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Анализ социальной           -"-               -"-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структуры стратификационных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процессов в свете рыночных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преобразований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Изучение                    -"-               -"-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этнопсихологических аспектов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формирования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самосознания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особенностей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нравственной самоидентификации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новом геополитическом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постсоветском пространстве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Выработка дальнейшего      -"-                -"-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социально-культурного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диаспоры, особенно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молодого поколения в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продвижения рыночной реформы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 в стране проживания, так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на исторической родине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странах дальнего зарубежья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Социально-демографический  предложения и     1997-  Миннауки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казахской диаспоры в   доклады в         1999   Академия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плане динамики развития стран государственные   годы   Институт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проживания                    органы,научные           философии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Определение тенденций и    предложения и     1997-  Миннауки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перспектив дальнейшей         доклады в         1999   Академия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жизнедеятельности казахской   государственные   годы   Институт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 в общем контексте    органы,научные           философии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той или иной страны  труды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Изучение социально-           -"-            -"-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нравственного самочувствия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казахов в современных условиях,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перспектив реализации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потенциальных возможностей,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особенно молодого поколения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условиях Казахстана,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возможностей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капитала, инвестиций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исторической родине, обучения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молодежи современным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технологиям производства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рыночной экономике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Создание временного          -"-             -"-    Всемирная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творческого коллектива по                              ассоциация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изучению проблем казахской                             казахов,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                                               Миннауки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Академия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II. НОРМАТИВНО-ПРАВОВАЯ БАЗА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Принятие соответствующих   указ,             1997-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правовых актов и решений,     постановления     1998   Минтруда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гарантирующих разностороннюю  и другие          годы  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помощь лицам, желающим        правовые акты         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иммигрировать и иммигрировавшим                        акимы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из-за рубежа в Республику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вопросам принятия                        и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гражданства, трудоустройства,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обеспечения жильем,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образования, оказания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материальной помощи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определенных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льгот на период их адаптации,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прав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другим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В целях создания условий                    1997  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адаптации                                   год    Госкомнац,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соотечественников в странах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проживания и поддержания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экономических и культурных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связей с Республикой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подготовить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содействии соотечественникам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Оперативно решать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практические вопросы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переселению казахов из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дальнего и ближнего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зарубежья в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международными соглашениями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договоренностями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этих целях: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подготовить проект соглашения проект соглашения 1997   МИД,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 Правительством                            год  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                                соцзащиты,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Монголии об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упрощенном порядке выхода из                           и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гражданства Монголии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национальности (в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дополнение к Договору 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урегулировании вопросов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добровольного переселения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гражданства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прибывших в Республику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по трудовым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договорам от 31.11.94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разработать проект            проект соглашения  1997  МИД,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трехстороннего соглашения                        год 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(Казахстан, Россия, Монголия)                          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беспрепятственном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транзитном пересечении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границ лицами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национальности - гражданами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Монголии (в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отсутствием общей границы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Казахстана и Монголии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визового порядка поездок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соглашениям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Россией и Монголией)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продолжить работу по          -"-               -"-    МИД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подготовке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соглашений об упрощенном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 приобретения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гражданства со странами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 как на двустороннем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уровне, так и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продолжить работу по          распоряжение      1997-  МИД, Минтруда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дальнейшему переселению       Президента        1999   и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оставшихся в Иране и          "О квоте          годы   МВД,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Афганистане казахских         иммиграции"              Таможком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Организационно-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кадровое решение вопросов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въезда в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представителей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установление численности      распоряжение    ежегодно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 казахской национальности, Президента "О         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изъявляющих желание           квоте                    МИД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переехать на историческую     иммиграции"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инструкции "О          инструкция        1997 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 рассмотрения                            год 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ходатайств о въезде в                                  МИД,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Республику Казахстан на                                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постоянное место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представителей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постановления          проект            1997  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      постановления     год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     Правительства            КНБ,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образцов вида на жительство   Республики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иностранных граждан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удостоверения лиц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изготовить бланки видов       решение           1997  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жительство в Республике    Правительства     год    Нацбанк,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иностранных граждан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удостоверений лиц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создать отдел гражданства       -"-             1997-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Управлении паспортной и                       1998  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визовой работы МВД Республики                   ГОДЫ   акимы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 группы гражданства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двух штатных единиц в   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паспортно-визовых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подразделениях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своевременного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документирования лиц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диаспоры, прибывших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постоянное жительство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содействие в перевозке членов Приказы,       ежегодно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переселенцев            постановления,        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их имущества из стран       решения                  МИД,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выхода до места вселения      министерств и           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иных центральных и       Таможком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содействие в расселении и     местных           1997-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обустройстве, организация     исполнительных    2001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работы по обучению и          органов           годы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переобучению казахов,                           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прибывших на историческую                              акимы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родину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проработка вопросов воинской  приказы,          1997-  Минобороны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соотечественников      постановления,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переселенцев                решения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социальная защита             иных           постоянно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нетрудоспособных членов семей центральных и            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диаспоры, прибывших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историческую родину    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Проведение правовой         -"-            -"-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экспертизы проектов правовых                           МИД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актов, международных договоров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соглашений по поддержке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III.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Прием в учебные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При формировании          постановление  ежегодно Минобразования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ежегодных планов приема в    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вузы и их подготовительные    "Об установлении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отделения, а также в          квот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аспирантуру предусматривать   сверхплановый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квоты для казахской диаспоры  прием в вузы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представителей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диаспоры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дальнего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зарубежья"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Утвердить порядок,        положение о       1997  Минобразования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отбора и направления  порядке,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представителей казахской      условиях отбора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 для обучения         и направления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учебных заведениях          представителей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казахской диаспоры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обучение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учебные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Отбор и обучение          соглашения между  1997  Минобразования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одаренных детей казахской     министерствами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 в интернатах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различного типа (гимназии,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лицеи, колледжи др.):         Казахстан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физико-технического профиля;  стран,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языка и литературы;           направляющих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эстетического и др.          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Практиковать прием в      соглашения между  ежегодно  Минобразо-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детские дома и школы-         министерствами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интернаты детей-сирот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 и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создавать условия для их      Казахстан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содержания, обучения и        стран,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воспитания                    направляющих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Организационно-методическая работа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Создание в структуре      решение           1997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образования      Министерства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 по проблемам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Подготовить рекомендации  рекомендации,     1997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организации работы         указания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приграничными областями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вопросам содействия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сфере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Проведение выездных       Соглашения между  постоянно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учебно-методических семинаров министерствами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проблеме "Реформа школы и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пути улучшения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обучения основам наук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руководителей и учителей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казахских школ ближнего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зарубежья"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Обмен опытом работы по       -"-            1997-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формированию гуманных                  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взаимоотношений и творческой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учащихся на уроках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языка и литературы,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музыки, географии. С этой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целью организовать: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приглашение представителей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занятия именных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 республики;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выезд руководителей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именных школ в зарубежье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Участие учащихся             -"-          ежегодно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казахских школ ближнего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дальнего зарубежья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олимпиадах школьников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Казахстана по ведущим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дисциплинам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Работа с кадрами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Организация курсов по     соглашения        1997-  Минобразо-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переподготовке и повышению    между             1999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квалификации преподавателей   министерствами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языка ближнего и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дальнего зарубежья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становление и тенденции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многопрофильной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школы;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базовое содержание общего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теоретические и методические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основы дифференциации обучения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Организация работы по       -"-         постоянно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переподготовке и повышению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квалификации педагогов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казахских дошкольных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 и групп в странах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Оказание помощи казахским   -"-           -"-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школам дальнего и ближнего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зарубежья в обеспечении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учебниками и учебно-методическими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пособиями, нормативно-инструктивными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Организация программно-    -"-           ежегодно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методического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существующих казахских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дошкольных учреждений и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странах СНГ (по перечню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программно-методической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литературы)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IV. КУЛЬТУРА, ТУРИЗМ И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Организация стажировок    соглашения        -"-    Минкультуры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ведущих творческих         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коллективах и мастерских      министерствами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деятелей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Заключение договоров с    проекты           1997-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министерствами культуры       договоров         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зарубежных стран по     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культурному обмену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(организация концертов,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фестивалей, экскурсий,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выставок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Оказание практической     соглашения     ежегодно  Минкультуры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помощи в обеспечении         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            министерствами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специальными изданиями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искусству национальными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музыкальными инструментами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другими предметами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культурно-бытового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Проведение Дней и Недель   -"-             -"-     Минкультуры,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литературы и                                 Союз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культуры                                               писателей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Организация постоянно     проект            1997   Минмолтур-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действующего летнего          постановления     год   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языкового лагеря для молодежи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Участие представителей    проект            1997   Минмолтур-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диаспоры в          Программы         год   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Программе международных       международных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молодежных обменов            молодежных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обменов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Прием туристов из числа     -"-           ежегодно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представителей казахской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диаспоры до 500 человек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V. ВОПРОСЫ КНИГОИЗДАНИЯ И СРЕДСТВ 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Разработать структуру и   издательские      1997- 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разделы ежегодных    программы         2001   агентство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целевых издательских программ                   годы  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выпуска печатных изданий                              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казахской диаспоры по                             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8-10 видам литературы:                             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учебники, учебно-педагогическая,                       Минкультуры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детско-юношеская,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справочно-энциклопедическая,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художественная, научная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литература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Поставка и продажа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печатной продукции в странах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ближнего и дальнего зарубежья: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обеспечение учебниками,       договоры и    ежегодно   Госкомнац,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учебно-методическими          соглашения              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пособиями, нормативно-        между                    агентство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инструктивными материалами    государственными        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другими специальными        органами                 печати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изданиями для удовлетворения  соответствующих         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потребностей                  государств              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учебно-воспитательных                                  ГК "Казак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учреждений, библиотек,                                 китап",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зарубежных отделений Всемирной                         Минобразо-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ассоциации казахов,                                    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казахских культурных центров                           Минкультуры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общества "Казак тили",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 действующих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курсов по изучению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расширение объемов поставок     -"-         ежегодно   "Казбаспасоз"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казахских периодических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наладить договорные           договоры и    ежегодно   ГК "Казак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финансово-коммерческие        торговые                 китап"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отношения с обществом     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"Международная книга" по      книготоргующих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продажи книжной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продукции республиканских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издательств в странах ближнего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дальнего зарубежья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размещение и открытие         соглашения       1997- 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специализированных книжных    между            2001   агентство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магазинов по продаже печатной государственными годы  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продукции на казахском языке  органами по            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странах ближнего и          печати                 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дальнего зарубежья            соответствующих         ГК "Казак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              китап"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Организация регулярного   соглашения с      1997- Республиканская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радиовещания в странах        зарубежными       2001  корпорация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регионах, где проживает     странами          годы  "Телевидение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казахская диаспора                                    радио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Казахстана",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агентство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Проведение                план работы   ежегодно Республиканская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специализированных            специализи-            корпорация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тематических передач и        рованных               "Телевидение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радиомостов с творческой      редакций ТВ и          радио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интеллигенцией                радио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Оказывать практическую    соглашения с  ежегодно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помощь (казахскими шрифтами,  типографиями           агентство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полиграфическими материалами  стран СНГ             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др.) типографиям стран СНГ                        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ГК "Казак китап"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VI. ОРГАНИЗАЦИОННЫЕ 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Контроль за реализацией                          Госкомнац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программы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делам соотечественников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рубежом возложить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национальной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Участие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иностранных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находящихся за рубежом,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мероприятиях, проводимых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соотечественниками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рубежом, для чего: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наладить через             решение           1997   посольства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дипломатические               Правительства     год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представительства             Республики              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в        Казахстан                странах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странах ближнего и                                     ближнего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дальнего зарубежья                                     дальнего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регулярную связь с                                     зарубежья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соотечественниками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посещения районов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компактного проживания,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сбор данных о действующих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общественных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подготовку соответствующих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документов по решению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возникающих проблем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открыть культурные центры  соглашения        1997-  посольства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 очаги пропаганды          между             2001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культуры и обычаев, министерствами    годы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языка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литературы, места встреч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проведения праздников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Всемерное содействие      Инструктивное  постоянно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развитию торгово-             письмо                  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экономических связей с                                 Посольства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представителями бизнеса  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казахской диаспоры,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чего: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способствовать созданию       решение           1997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совместных предприятий        Правительства     год    Минтруда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основе экономических       Республики               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структур (акционерные         Казахстан                Госкомиму-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общества, ассоциации,                                  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совместные предприятия)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соотечественников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структур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