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ef98" w14:textId="fb2e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составов районных (городских) и приравненных к ним судов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15 ноября 1996 г. N 3220</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пунктом 3 статьи 82 и статьей 98 Конституции
Республики Казахстан, пунктом 3 статьи 44, подпунктами 1, 2, 3
пункта 1, подпунктом 3 пункта 2 статьи 47, пунктом 1 статьи 71 Указа
Президента Республики Казахстан, имеющего силу Конституционного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закона, N 2694 от 20 декабря 1995 года "О судах и статусе судей в
Республике Казахстан" постановляю:
     1. Назначить на должности председателей и судей районных
(городских) и приравненных к ним судов:
                      по Акмолинской области:
     Председателем Акмолинского городского суда -
        Уразбекова Калыка Байпаковича
     Судьями этого суда:
        Аяпбергенову Жаннат Темиргалиевну
        Баркинхоева Магамеда Джабраиловича
        Былкилову Галину Дмитриевну
        Вуколову Веру Васильевну
        Громову Анну Александровну
        Курманова Казбека Мусаевича
        Фаттахову Замилю Мусифулловну
        Шаповалову Ирину Николаевну
     Председателем Алексеевского районного суда -
        Шатова Анатолия Яковлевича
     Судьями этого суда:
        Махметова Балуана Нургалиевича
        Ридель Татьяну Михайловну
     Председателем Астраханского районного суда -
        Иманкулова Ербола Сериковича
     Судьей этого суда -
        Шулипина Петра Александровича
     Председателем Атбасарского районного суда -
        Головина Николая Михайловича
     Судьями этого суда:
        Кукетаева Ербулана Абильмажановича
        Мукашеву Дану Аусаковну
        Скидан Михаила Федосеевича
     Председателем Балкашинского районного суда -
        Иманкулова Серика Мамбетовича
     Судьями этого суда:
        Кабкенова Жумабая Мухамеджановича
        Сексенбаеву Ларису Джазитовну
     Председателем Вишневского районного суда -
        Курманову Даригу Курмановну
     Судьей этого суда -
        Панкрац Александра Францевича
     Председателем Ерментауского районного суда -
        Ахметуллина Бауржана Социаловича
     Судьей этого суда -
        Кудабаева Аманбая Жумабековича
     Председателем Краснознаменского районного суда -
        Бургегулова Дуйсенбека Бургегуловича
     Председателем Кургальджинского районного суда -
        Токишева Тельмана Токишевича
     Председателем Макинского районного суда -
        Ахметова Жумабая Бляловича
     Судьями этого суда:
        Копееву Багдат Шайкеновну
        Цибульскую Людмилу Григорьевну
     Председателем Селетинского районного суда -
        Кияшеву Сауле Карибжановну
     Судьями этого суда:
        Кульмагамбетова Мухамбета Бутеевича
        Садвокасова Серика Нигметовича
     Председателем Степногорского городского суда -
        Абишева Дисенбая Тахановича
     Судьей этого суда -
        Сермягину Оксану Ильиничну
     Председателем Целиноградского районного суда -
        Байтемирова Акпанбая Байтемировича
     Судьями этого суда:
        Айсину Сауле Демеуовну
        Керн Ивана Ивановича
        Шайкенову Умут Умурзаковну
     Председателем Шортандинского районного суда -
        Жумабекова Тлеухана Айдархановича
     Судьей этого суда -
        Мясникову Веру Анатольевну
     Председателем Военного суда Акмолинского гарнизона -
        Бубербаева Бекентая
     Судьей этого суда -
        Кожахметова Ержана Бигулжановича
                       по Актюбинстй области:
     Председателем Актюбинского городского суда -
        Ахмадуллина Ильдара Рашидовича
     Судьями этого суда:
        Алматову Бахыт-Жамал Шаховну
        Ахметову Разию Сапаровну
        Жубатова Суюбая
        Завгороднего Петра Ивановича
        Кемалова Сайфуллу Насыровича
        Куанышева Жанаса Базаровича
        Набатова Болата Набатовича
        Парусимову Ирину Владиславовну
        Сычеву Светлану Антониновну
        Уристембаеву Майру Геназбаевну
        Утегенова Аскара Асылхановича
        Чернышеву Татьяну Николаевну
     Председателем Актюбинского районного суда -
        Тайгужиева Беккожу Балгужиевича
     Судьей этого суда -
        Канатову Лауру Сапаргалиевну
     Председателем Алгинского районного суда -
        Олжаш Жаксылыка Абжалиулы
     Председателем Айтекебийского районного суда -
        Асатаева Бекиша
     Председателем Богеткольского районного суда -
        Байжанова Мурата Ережеповича
     Судьей этого суда -
        Муратканова Скендира
     Судьей Исатайского районного суда -
        Жамиева Шагбана
     Председателем Ленинского районного суда -
        Ефремову Ирину Петровну
     Судьей этого суда -
        Кушкарбаева Даулета Алдияровича
     Председателем Мартукского районного суда -
        Наурызова Малика Жумабаевича
     Председателем Мугалжарского районного суда -
        Бектурганова Маргулана Жубанышевича
     Судьей этого суда -
        Кунаеву Жаркынай Амангельдиевну
     Председателем Октябрьского районного суда -
        Нурбаева Галымжана Махановича
     Судьями этого суда:
        Косумбетова Малибая Танатаровича
        Султанова Нурлана Тукеновича
        Тишбаева Махамбетали
     Председателем Темирского районного суда -
        Сабырова Балтабая Койшигариновича
     Председателем Хобдинского районного суда -
        Кульчуваеву Сабилю Галеевну
     Судьями этого суда:
        Жолдыбаева Сабита Жексенгалиевича
        Тажикенову Алию Ниеджановну
     Председателем Хромтауского районного суда -
        Джунербаеву Гульзу Бисеновну
     Судьей этого суда -
        Балмуханова Айсултана Жабаевича
     Председателем Шалкарского районного суда -
        Садыкова Жалгаса Санкубаевича
     Судьями этого суда:
        Дарикулову Сакилжамал Ормановну
        Мухамбеткалиеву Рахилу Советовну
     Председателем Военного суда Актюбинского гарнизона -
        Байжанова Кипшака Сейдагуловича
     Судьями этого суда:
        Дарибаева Баязида Султангалиевича
        Кошанова Убайдуллу Кайрловича
                            по г. Алматы
     Председателем Алатауского районного суда -
        Майшибаева Ису Нусуповича
     Судьями этого суда:
        Алдабергенова Турганбая
        Андосову Гульманат Оспанбаевну
        Бахтыгизова Рысхана Жолдыбаевича
        Дауткулова Тайгельды Жабыкбаевича
        Есбергенова Улана Сагынышевича
        Ескендирову Нурбике Тусуповну
        Естекову Малику Умаргазиевну
        Жусупкалиеву Гульмиру Фрунзевну
        Исаеву Эльмиру Латифовну
        Калиева Жумабека
        Кишкинова Сергея Константиновича
        Кираубаева Жакипбека Муталиповича
        Кейкибасову Зауре Балгазиевну
        Кулжабаеву Айгуль Нуркасымовну
        Маркелову Ирину Дмитриевну
        Сеитова Нурдиллу Зейнедуллаевича
        Тыныштыгулову Сакен Ордембаевну
        Шермухаметову Гульхан Бекмухаметовну
        Юнусова Курбангали Нуркеновича
     Председателем Алмалинского районного суда -
        Пономареву Валентину Ивановну
     Судьями этого суда:
        Ахетову Айгерим Кайныкеновну
        Ахмадиева Дулата Сейсековича
        Багаева Ербулата Узаковича
        Базарбаева Сырлыбая Аблаевича
        Боташеву Куляйхан Акатаевну
        Винокурова Константина Георгиевича
        Иванову Светлану Геннадьевну
        Мынбаеву Ляззат Адильбековну
        Ноздрина Валерия Владимировича
        Рысмагамбетову Розу Жарилгасиновну
        Самолдыкову Злиху Маймасовну
        Фадину Ираиду Николаевну
     Председателем Ауэзовского районного суда -
        Дарбаева Сапаргали Мукажановича -
     Судьями этого суда:
        Досымбетова Калдарбека Чолчубековича
        Исаканову Гульнару Кожикеновну
        Кушербаеву Лилию Узахбаевну
        Мыятбекова Турысбека Ерболгановича
        Нусупбекову Баглан Мукановну
        Талканбаеву Аскен Саруаровну
        Салимову Куралай Молдабаевну
        Шадымову Ларису Петровну
        Шардарбекову Кульзат Игеновну
     Судьями Бостандыкского районного суда:
        Блок Александра Викторовича
        Джумагалиеву Людмилу Муратовну
        Жакупову Раузу Токтаровну
        Жунусова Кобегена Турлыбековича
        Кыдырбаеву Айгуль Куанышбаевну
        Минакова Александра Валерьевича
        Момбекова Нурлана Нургалиевича
        Русакову Наталью Анатольевну
        Шалдырмасову Сакен Найманбаевну
     Председателем Жетысуского районного суда -
        Манырова Мухтара Каратаевича
     Судьями этого суда:
        Бастимиева Алмаса Шаймардановича
        Карибаева Рамазана Максутовича
        Кожатаеву Казизу Камбаровну
        Куликову Валентину Федоровну
        Махамбеталиева Аралбая
        Нурмагамбетову Эльмиру Ильдаровну
        Сыздыкову Айтжан Акпановну
        Шестакову Людмилу Степановну
     Председателем Медеуского районного суда -
        Тотыбаева Ерхана Нухановича
     Судьями этого суда:
        Аскарова Бахытжана Бекзатхановича
        Ельчибаева Бахытжана Затыбековича
        Жумабаева Сапара Кегдауловича
        Лаптеву Наталью Николаевну
        Сулейманова Руслана Тургановича
        Шарипова Нурсерика Каримовича
     Председателем Московского районного суда -
        Ахметщиеву Мейрамхан Сатыбалдиевну
     Судьями этого суда:
        Зубкова Владимира Николаевича
        Касабулатова Какена Ермухаметовича
        Мавлящева Алексея Темирхановича
        Макенову Шакен Шаймерденовну
        Муханбаеву Розу Тулеповну
        Муханова Кебека Сейсимовича
        Низаметдинову Нурван
        Раева Кайрата Кумаровича
        Султанову Светлану Даировну
        Татенкулову Кульшан Зейтеновну
     Председателем Турксибского районного суда -
        Бодрова Юрия Дмитриевича
     Судьями этого суда:
        Баженову Татьяну Ивановну
        Дюсенгалиева Талгата Байжановича
        Калымжанову Нуржан Каметовну
        Керимову Халимат Кайсаровну
        Кертаева Даукена Ануаровича
        Кусаинову Асию Надировну
        Нажметдинова Бахтияра Махмудхановича
        Омарова Ержана Тауановича
        Смольянинову Аллу Васильевну
        Тохтахунова Молутахуна
     Председателем Военного суда Алматинского гарнизона -
        Накисбекова Тлеулеса Аликеевича
     Судьями этого суда:
        Арынбаева Нурлана Керимхановича
        Барыщникова Игоря Владимировича
        Тасырова Ерлана Джумаевича
        Тойматова Рауфа Маджитовича
        Турлыбекова Бакыткелды Тамашаевича
        Хибатова Сагындыка Адиловича
                      по Алматинской области:
     Председателем Балхашского районного суда -
        Ахметова Бауыржана Ушкемпировича
     Председателем Енбекшиказахского районного суда -
        Нурбаева Кайрата Абдуевича
     Судьями этого суда:
        Абдуллаеву Сипиям Ташметовну
        Нугманова Серика Пиковича
        Чутанбаева Буркутбая Имашевича
     Председателем Жамбылского районного суда -
        Барпибаева Тлектеса Ешеевича
     Судьей этого суда -
        Досумхамбетову Раушан Бакировну
     Председателем Илийского районного суда -
        Шыныбаева Кадыра Кокеновича
     Судьями этого суда:
        Игеликова Еркена Кашкыновича
        Наушабаеву Ботагоз Утеповну
        Смаилова Мирамбека Темирбековича
        Тохтахунова Мухитдина Тохтасуновича
     Председателем Капшагайского городского суда -
        Ибраева Рыскали Курманбековича
     Судьями этого суда:
        Сахариева Бельгибая Балгабаевича
        Тлеуленова Талгата Турсынгалиевича
     Председателем Каскеленского районного суда -
        Егеубекова Ерубека Егеубековича
     Судьями этого суда:
        Баймурынова Жасана Баймурыновича
        Жайлыбаева Жорахана Картаевича
        Иманбекова Болата Ануаровича
        Махпирова Бахтышада Сырдашевича
        Мергенову Сауле Каиржановну
        Тлеубаеву Кульнар Раисовну
        Табынова Аманбая Табыновича
     Председателем Кегенского районного суда -
        Ботбаева Есболдана Шамсутдиновича
     Судьей этого суда -
        Набиева Абылая
     Судьей Куртинского районного суда -
        Ащкееву Райхан Несепбековну
     Председателем Райымбекского районного суда -
        Карашева Канагата Турлановича
     Судьей этого суда -
        Жансеитова Бердикула Жансеитовича
     Председателем Талгарского районного суда -
        Кемельбекову Багдат Каирбековну
     Судьями этого суда:
        Абданбекова Ермека Мекентасовича
        Бердыбаева Тургана Чинадиловича
        Досболова Нурланкельды Исмагуловича
        Маметову Саламат Махмутовну
        Окуневу Тамару Владимировну
        Щербо Бориса Павловича
     Председателем Уйгурского районного суда -
        Абирова Ержана Кадырхановича
     Судьей этого суда -
        Ибрагимова Аблекима Хакимовича
     Председателем Шелекского районного суда -
        Джумадилова Бекдаира Баджановича
     Судьями этого суда:
        Бексултанова Абубакира
        Кудабаева Темиржана Акимбаевича
        Тажибаеву Жанат Кадирбековну
                       по Атырауской области
     Председателем Атырауского городского суда -
        Батырханова Романа Казиновича
     Судьями этого суда:
        Айжарикову Галину Набидоллаевну
        Атшибаева Есенкула Кожырбаевича
        Байменову Сауле Гизатовну
        Жалелову Алмат Кабделовну
        Кабиеву Розу Самигуллаевну
        Мальчикова Александра Андреевича
     Председателем Балыкшинского районного суда -
        Имангалиева Ербулата Тасеменовича
     Судьями этого суда:
        Габдуллина Малика Нагиевича
        Жумалиеву Женин Хамитовну
        Калимукашеву Айгуль Демеуовну
        Ташенову Айгуль Куанышевну
     Председателем Жылыойского районного суда -
        Даурешева Шагимардана
     Судьями этого суда:
        Кенжебаеву Жаныл Жумаевну
        Нуржанову Багилу Баймуратовну
        Саукумова Омирбека Едигеновича
     Председателем Индерского районного суда -
        Уразалиева Хисмета Амреевича
     Председателем Исатайского районного суда -
        Жумалиеву Сагиму Кильмановну
     Председателем Макатского районного суда -
        Ергазиева Матена Мухтаровича
     Председателем Махамбетского районного суда -
        Дюсебалиеву Сауле Сагиновну
     Председателем Кзыл-когинского районного суда -
        Куспанова Адила Ишахатовича
     Председателем Курмангазинского районного суда -
        Кадыралиева Жумабека
                по Восточно - Казахстанской области
     Председателем Большенарынского районного суда -
        Карибаева Сандыбая
     Судьями этого суда:
        Изенбаеву Жаныл Кайролдиновну
        Кадырову Миру Таировну
     Председателем Глубоковского районного суда -
        Сейтова Какена Калымбетовича
     Судьями этого суда:
        Ибраева Сайрана Муфлиновича
        Шейну Валентину Федоровну
        Шульгину Людмилу Александровну
     Председателем Зайсанского районного суда -
        Омарова Талгата Абилмашевича
     Судьей этого суда -
        Тусибиянову Алию Ануарбековну
     Председателем Зыряновского городского суда -
        Лунькову Валентину Петровну
     Судьями этого суда:
        Кабдошеву Айгуль Аркашевну
        Касенова Бердыгали Адылхановича
        Наукину Майру Кабдрашитовну
     Судьями Катан-Карагайского районного суда:
        Рахижанова Жакена Баубековича
        Токушеву Мариямгуль Чакеновну
     Председателем Курчумского районного суда -
        Айкенова Айыпкана Айкеновича
     Судьей этого суда -
        Маусеитова Толегена Уалгалиевича
     Председателем Лениногорского городского суда -
        Камбалиева Ерикжана Калымбековича
     Судьями этого суда:
        Баекенову Жумабике Канашевну
        Подзорова Виктора Ефимовича
     Председателем Маркакольского районного суда -
        Окусханова Каната Турысбековича
     Судьей этого суда -
        Джумекенова Аргынгазы Рахимбаевича
     Председателем Октябрьского районного суда -
        Садыкова Еркинбека Умуткановича
     Судьями этого суда:
        Алипанову Галию
        Ануарбекова Алтайбека Ануарбековича
        Калелову Салиму Кудысовну
        Касымбекову Даметкен Ахметкалиевну
        Кожахметову Лязат Касымгазыновну
        Шарнаеву Бакытжан Файзолдановну
        Шереметьеву Надежду Васильевну
     Судьей Самарского районного суда -
        Смагулова Каирбека Шарипкановича
     Председателем Серебрянского городского суда -
        Ташенова Батырхана Мукашевича
     Судьями Таврического районного суда:
        Немцову Тамару Демьяновну
        Тлеубергенева Абдугалия Брашевича
     Судьей Тарбагатайского районного суда -
        Шокеева Сержана Кайырбековича
     Председателем Уланского районного суда -
        Хусаинова Жумагали Жакияновича
     Судьей этого суда -
        Смагулова Серика Сергазиновича
     Председателем Ульбинского районного суда -
        Лукьянова Александра Ивановича
     Судьями этого суда:
        Бежекенова Ахметбека Бахытбековича
        Жайсанбаева Нурмухамета Кенжебаевича
        Иштунову Наталью Вернеровну
        Кисикову Данию Ганиевну
        Кислову Маргариту Владимировну
        Сатыбалдина Кайрата Жолдасбековича
     Председателем Шемонаихинского районного суда -
        Гинц Виктора Давыдовича
     Судьями этого суда:
        Блинову Елену Михаиловну
        Храпова Игоря Валентиновича
     Председателем Военного суда Усть-Каменогорского гарнизона -
        Мигманова Рафаиля Мингадыевича
                       по Жамбылской области:
     Судьей Байзакского районного суда -
        Аташову Бейсекул
     Председателем Жамбылского городского суда -
        Зауырбекова Мыктыбека Куралбаевича
     Судьями этого суда:
        Азбекова Бахнтжана Кольбаевича
        Берикова Болата Кулатаевича
        Габоеву Нину Соломоновну
        Гедройц Валентину Федоровну
        Гриценко Татьяну Алексеевну
        Джуванышеву Дарию Дабыловну
        Есенбаева Абая Ергалиевича
        Жаржанову Улбике Нышановну
        Жумахметову Зину Мырзагалиевну
        Исаева Каиргали Каиркуловича
        Иовова Эдуарда Александровича
        Кожаханову Гульнару Сейфуллаевну
        Нарматова Ануарбека Артыкбаевича
        Серикбаева Кахара
        Симахина Владимира Петровича
        Тумабекова Дуйсена Абдрахмановича
        Утеева Зейнидина Утеевича
        Шажирова Дауренбека Мырзабаевича
        Шаянова Серика Усербековича
     Председателем Жамбылского районного суда -
        Умирова Абдрахмана Ергеновича
     Судьями этого суда:
        Мамытбекова Оспана Мусабековича
        Рамазанову Ляззат Мейрамовну
        Сеитова Жаната Молдахасымовича
     Судьями Жанатасского городского суда:
        Нуржигитова Нурбахыта Турта-улы
        Тапаева Болатбека Молдашевича
     Председателем Жуалинского районного суда -
        Серимова Умирзака Серимовича
     Судьей этого суда -
        Кульчикову Айманью Куанышевну
     Председателем Каратауского городского суда -
        Тер-Томасову Галину Александровну
     Судьями этого суда:
        Аманжолова Нурбека Абдыманаповича
        Исаева Жалара Ауезбековича
     Председателем Кордайского районного суда -
        Егизбаева Есена Абдрасиловича
     Судьями этого суда:
        Сидоренко Михаила Савельевича
        Сугурбаеву Галияш Тулеевну
        Шолпанкулова Мурата Тойчибековича
     Председателем Луговского районного суда -
        Спанова Джаныбека Садыровича
     Судьями этого суда:
        Мыркалыкова Дуйсена Ушкемпировича
        Турлумбетова Амангельды
     Председателем Меркенского районного суда -
        Жарыкбасова Орынбасара Каратаевича
     Судьями этого суда:
        Джузбаева Бидайбека Куралбаевича
        Мусабекову Газизу Шамшидиновну
        Тлеугабылову Тамизу Джунусхановну
     Председателем Моймикумского районного суда -
        Кемелькулова Нурхата Жиенкуловича
     Судьей этого суда -
        Маттибекову Паншат Бейсеновну
     Председателем Сарысуского районного суда -
        Омарову Дилдакуль
     Председателем Таласского районного суда -
        Самбетова Турсынбая Оразаевича
     Судьей этого суда -
        Бекееву Жумакуль Таяубаевну
     Председателем Шуского городского суда -
        Тогизаева Абая Абуовича
     Судьями этого суда:
        Абуева Орынбасара Сонтиевича
        Ахметову Шакаркуль Нуралиевну
        Курманбаева Алмаса Боранкуловича
     Председателем Шуского районного суда -
        Бегалиева Хыдыра Жарылкасыновича
     Судьями этого суда:
        Абдуллаеву Менглигуль Керинжановну
        Ардабекову Мазику Ардабековну
                     по Жезказганской области:
     Председателем Агадырского районного суда -
        Алхамина Жаксылыка Ермековича
     Судьей этого суда -
        Тажину Лягоз Даулетбаевну
     Председателем Актогайского районного суда -
        Сыздыкова Бахытбека Капановича
     Председателем Балхашского городского суда -
        Адепбекова Багдада Ахметовича
     Судьями этого суда:
        Амангалиева Серика Дуйсекешовича
        Жакупбекова Мурата Сулейменовича
        Ибраева Умиртая Жанбырбаевича
        Лаппо Наталью Ивановну
        Махашеву Гульсум Нурланбековну
        Сагимбекову Ляззат Абзалбековну
     Председателем Жанааркинского районного суда -
        Кадирова Кабылду Бекбосыновича
     Судьей этого суда -
        Каримову Боту Каримовну
     Председателем Жезказганского городского суда -
        Тастанбаева Орынбасара Тастанбаевича
     Судьями этого суда:
        Акишева Усена Актомпишевича
        Арипова Ердена Рауановича
     Председателем Жездинского районного суда -
        Бейсембаева Ермека
     Председателем Каражалского городского суда -
        Жумажанова Магауию Жумажановича
     Судьями этого суда:
        Ахметова Шарапата Жанузаковича
        Салина Абдашима Альжаппаровича
     Председателем Приозерского городского суда -
        Байгаскина Кайырбека Кенжетаевича
     Судьей этого суда -
        Сейткулову Райхан Сейткуловну
     Председателем Сатлаевского городского суда -
        Масенова Жубаныша Масеновича
     Судьей этого суда -
        Мукушеву Турсын Абсагитовну
        Исабаева Серика Турсыновича
     Председателем Токырауынского районного суда -
        Кожабаева Омирсерика Сагындыковича
     Судьей этого суда -
        Дакубаеву Раушан Аденгалиевну
     Председателем Улытауского районного суда -
        Касымбекова Мейрхана Зейникеновича
     Судьей Шетского районного суда -
        Макажанову Алму Бакиевну
                 по Западно-Казахстанской области:
     Председателем Акжаикского районного суда -
        Гусманова Тлека Адильхановича
     Председателем Бурлинского районного суда -
        Калиева Ержана Насимуллиновича
     Судьей этого суда -
        Джумашеву Зауреш Каримовну
     Председателем Жангалинского районного суда -
        Бактыгулова Махамбета Сапаровича
     Председатель Жанабекского районного суда -
        Утепбаева Гумара Карловича
     Председателем Жалпакталского районного суда -
        Нугманова Темиржана Нурзатаевича
     Судьей этого суда -
        Ажимову Ляззат Упагалиевну
     Судьями Зеленовского районного суда:
        Бекталиеву Алию Дмитриевну
        Жакупова Насипкали Кужумовича
     Председателем Каратобинского районного суда -
        Мамбетова Биржана Екпиновича
     Председателем Касталовского районного суда -
        Байгожаева Жангельды Алтынбековича
     Председателем Приурального районного суда -
        Щурихина Анатолия Александровича
     Судьями этого суда:
        Зайнуллину Шару
        Кыясову Зауреш Темурбековну
     Судьями Уральского городского суда:
        Аженова Кенжибая Нуркаевича
        Гимадутдинову Гульнару Шамильевну
        Джунусову Найлю Назархановну
        Жумабекову Сауле Какимовну
        Ибрашева Тельмана Шамауовича
        Избасову Китайку Кайрединовну
        Кинжибаева Сансызбая Николаевича
        Курманову Фариду Гусмановну
        Саралиеву Курму Сериковну
        Саяпину Елену Гавриловну
        Тайбагарову Гульжамал Мендыгалиевну
        Тюмелиеву Катиму Гайдаровну
        Утепкалиеву Гульмиру Каламовну
     Председателем Чингирлауского районного суда -
        Нугманова Булата Баекеевича
     Судьей этого суда -
        Ибрашева Нуртаса Конырбаевича
     Судьей Чапаевского районного суда -
        Жамешова Палата Жамешовича
     Председателем Сырымского районного суда -
        Кырыкбаева Гизатоллу Жумашаевича
     Судьей Тайпакского районного суда -
        Бекмагамбетова Марата Елеуовича
     Председателем Таскалинского районного суда -
        Маштакову Айгуль Утегеновну
     Председателем Теректинского районного суда -
        Никулину Нину Владимировну
                     по Карагандинской области:
     Председателем Абайского городского суда -
        Маркович Валентину Дмитриевну
     Судьями этого суда:
        Араонова Шокана Шакировича
        Казтаеву Айткамал Токтамысовну
     Председателем Железнодорожного районного суда -
        Шапель Сергея Евгеньевича
     Судьями этого суда:
        Амрина Темиржана Амриновича
        Солдатову Надежду Сергеевну
     Председателем Казыбекбийского районного суда -
        Борханова Максута Айтбаевича
     Председателем Каркаралинского районного суда -
        Рымбаева Рамазана Рымбаевича
     Судьями этого суда:
        Байменову Дамеш Дангильбековну
        Жакешева Нади Орынбековича
     Председателем Кировского районного суда -
        Абилова Мурата Смагуловича
     Судьей этого суда -
        Алимханова Рамазана Толеухановича
     Председателем Ленинского районного суда -
        Камзабаева Кургана Темиртаевича
     Судьями этого суда:
        Азбанбаева Марата Акторгаевича
        Бажибаеву Айгуль Булатовну
        Дрыжал Елену Ивановну
        Егорову Жанну Михайловну
        Жаканову Майру Оразовну
        Касенову Батжан Жумакановну
        Корнева Владимира Петровича
        Кшибаева Ергали Нурхановича
        Ныгметжанова Мади Сунгатовича
     Председателем Мичуринского районного суда -
        Гукк Марию Викторовну
     Председателем Молодежного районного суда -
        Бачиева Далхата Топаевича
     Судьями этого суда:
        Бейсенову Кульжан
        Пугаева Игоря Васильевича
     Председателем Нуринского районного суда -
        Рахимбекова Ербола Мукажановича
     Судьей этого суда -
        Баранову Людмилу Ивановну
     Председателем Октябрьского районного суда -
        Балыкова Даулена Жумаловича
     Судьями этого суда:
        Аубакирова Ерболата Канафиевича
        Волкову Жанну Анатольевну
        Жанкенова Нурланбека Жампеновича
        Завалка Сергея Павловича
        Ибраеву Гульсум Кумарбековну
        Молдахметову Тыныштык Амировну
        Таранова Дмитрия Александровича
        Тусупбекову Раузу Жалельевну
     Председателем Осакаровского районного суда -
        Даутова Болата Ахметжановича
     Судьями этого суда:
        Дацюк Галину Васильевну
        Тулеуова Каиркена Шаймерденовича
     Председателем Саранского городского суда -
        Абелхасимову Амину Абубакировну
     Судьями этого суда:
        Кажибекова Ерлана Зада-улы
        Околодько Ларису Ивановну
     Председателем Советского районного суда -
        Козик Зинаиду Ивановну
     Судьями этого суда:
        Абдикееву Калию Ергалиевну
        Дроздовскую Наталью Николаевну
        Касимова Кайрата Ауезхановича
        Касымжанова Сабыра Каиповича
        Нефедова Анатолия Михайловича
        Никамбаеву Дамежан Карабаевну
        Омарбекову Мадениет Жакановну
        Хон Ларису Григорьевну
     Председателем Тельманского районного суда -
        Баныкину Наталью Владимировну
     Судьей этого суда -
        Малышка Надежду Николаевну
     Судьями Темиртауского городского суда:
        Абдыгалиеву Кульбарам Кабыкеновну
        Акжанова Рахима Ариновича
        Аюбекову Шарван Балтабаевну
        Ибраимова Мусабая Ибраимовича
        Казбанову Ольгу Леонидовну
        Лоренц Евгения Евгеньевича
        Мужановского Валерия Генриховича
        Павлосюк Наталью Сергеевну
        Радчук Виктора Ивановича
        Слесарчук Александра Григорьевича
        Шеглетову Наталью Васильевну
     Председателем Тенгизского районного суда -
        Токжуманова Галымжана Баласбаевича
     Председателем Ульяновского районного суда -
        Омарова Орала Нургалиевича
     Судьей этого суда -
        Жунусову Жумагуль Толеутаевну
     Председателем Шахтинского городского суда -
        Селищеву Таисию Ивановну
     Судьями этого суда:
        Зинину Евгению Осиповну
        Касенова Алихана Ермековича
        Крюкова Дмитрия Валерьевича
        Маймакова Бахытжана Кошкарбаевича
        Фелькер Валентину Ивановну
     Председателем Военного суда Карагандинского гарнизона -
        Букарева Виктора Юрьевича
     Судьей этого суда -
        Акимбекова Ардабека Кыздарбековича
                     по Кызылординской области:
     Председателем Аральского районного суда -
        Тажимбетова Алмаса Абдуганиевича
     Судьями этого суда:
        Алданова Арыстана Дабыловича
        Жылгельдиева Торебека Жылгельдиевича
     Председателем Байконырского городского суда -
        Тажимбетова Болатбека Абдуганиевича
     Судьями этого суда:
        Дуйсенбаева Гахармана Базарбековича
        Жумагулова Асылбека Файзрахмановича
     Председателем Жалагашского районного суда -
        Жаубасарова Амира
     Судьей этого суда -
        Нурсеитова Зейноллу Алимжановича
     Председателем Жанакорганского районного суда -
        Ердешбаева Мадибека Жолдасбековича
     Судьями этого суда:
        Копесову Кенжегуль
        Рысбекова Шайзатхана Муслимовича
     Председателем Казалинского районного суда -
        Оспанова Бектая
     Судьями этого суда:
        Абдыхалыкова Нармагамбета
        Жубанганова Мейрамбека Нургабыловича
     Председателем Кармакчинского районного суда -
        Курмантаева Жанабергена
     Судьей этого суда -
        Каинову Клару Бугенбаевну
     Председателем Кызылординского городского суда -
        Ганиева Тулеухана Ганиулы
     Судьями этого суда:
        Бекмамбетова Галымжана Бахытовича
        Жанбыршаеву Зину Избастиевну
        Имандосова Мырзамурата
        Кожаниязова Амангельды Тлеубаевича
        Смагулову Баян Шарафидиновну
        Танатову Гульсум Ахметовну
     Председателем Сырдарьинского районного суда -
        Ануарбекова Амангельды
     Судьей этого суда -
        Адранова Кайрата Тулелбергеновича
     Председателем Теренозекского районного суда -
        Ахметова Молдабека Менлибаевича
     Судьей этого суда -
        Ахметкалиева Серика Култановича
     Председателем Шиелийского районного суда -
        Баймагамбетова Турмата
     Судьями этого суда:
        Сайдуллаева Абдуллажана Сайджаппаровича
        Тасыбаеву Сериккуль Сапиуллаевну
                      по Кокшетауской области:
     Председателем Айыртауского районного суда -
        Харина Олега Ивановича
     Судьей этого суда -
        Ильясова Хаиргельды Калкеновича
     Председателем Арыкбалыкского районного суда -
        Курманалинова Салимжана Куанышпаевича
     Председателем Валихановского районного суда -
        Магжанова Иглика Магжановича
     Судьей этого суда -
        Аменова Сагыная Калиоловича
     Председателем Зерендинского районного суда -
        Нурабаева Мурата Койшибаевича
     Судьей этого суда -
        Нурмагамбетова Бахытжана Магзумовича
     Председателем Келлеровского районного суда -
        Касымова Темирхана Балтаевича
     Председателем Кзылтуского районного суда -
        Жумабекова Атимбека Есильбаевича
     Судьей этого суда -
        Сабдина Каната Темиртасовича
     Председателем Кокшетауского городского суда -
   Рахметулина Абая Джамбуловича
     Судьями этого суда:
        Галиеву Майю Сунгатовну
        Даминова Раджаба Адгамовича
        Есенееву Алму Кадырбаевну
        Ескендирова Асана Кайрулловича
        Жумагулова Суюндыка Сабыровича
        Курмангалиева Нурлана Каскеновича
        Мукушева Ерлана Кенжебаевича
        Никитину Ольгу Михайловну
        Сактаганову Сауле Дауткельдиновну
        Сулейменова Армана Тулеутаевича
     Председателем Кокшетауского районного суда -
        Жакупова Шарипа Жумадильдиновича
     Председателем Красноармейского районного суда -
        Смолина Анатолия Сергеевича
     Судьей этого суда -
        Жакенова Тургунбая Куандыковича
     Председателем Куйбышевского районного суда -
        Шевченко Степана Никифоровича
     Судьями этого суда:
        Иманалина Талгата Егинбаевича
        Касимову Алму Мубараковну
     Председателем Ленинградского районного суда -
        Гибадилова Мейрама Мурзахметовича
     Председателем Ленинского районного суда -
        Рустемова Сунгата Рустемовича
     Судьей этого суда -
        Каскарбаева Секербая Айтошевича
     Председателем Рузаевского районного суда -
        Водянову Наталью Николаевну
     Председателем Чистопольского районного суда -
        Кенженова Болата Катваевича
     Председателем Чкаловского районного суда -
        Рамазанова Мубарака Нурмашевича
     Судьями Щучинского городского суда:
        Артемьеву Людмилу Александровну
        Ахметова Максутхана Салимовича
     Председателем Щучинского районного суда -
        Бекеева Сарсенбая Аубакировича
     Судьей этого суда -
        Казеннову Людмилу Евгеньевну
     Председателем Энбекшильдерского районного суда -
        Жактаева Амиржана Темирхановича
                      по Кустанайской области:
     Председателем Алтынсаринского районного суда -
        Сатмагамбетова Самата Кажмухановича
     Судьей этого суда -
        Хайрутдинова Георгия Митутдиновича
     Председателем Джетыгаринского городского суда -
        Гончарову Людмилу Николаевну
     Судьей этого суда -
        Абулхаирову Кульзиру Жамитовну
     Председателем Джетыгаринского районного суда -
        Ющенко Владимира Васильевича
     Судьей этого суда -
        Малтабарова Серикбая Шаймерденовича
     Председателем Камышнинского районного суда -
        Жабакова Булата Касеновича
     Судьей этого суда -
        Мухамеджанова Бауржана Жагаловича
     Судьями Карасуского районного суда:
        Жайлебаеву Жанар Алыклашевну
        Ляшенко Василия Григорьевича
     Председателем Комсомольского районного суда -
        Большакову Татьяну Павловну
     Судьей этого суда -
        Войлова Михаила Михайловича
     Председателем Кустанайского городского суда -
        Ордабаева Бахытказы Смагуловича
     Судьями этого суда:
        Аишеву Заиру Доскалиевну
        Артыкбаеву Гульманат Зулкарнаевну
        Ясмагулову Карлыгаш Кенисовну
        Кириленко Ирину Владимировну
        Крук Любовь Петровну
        Мухамбетова Саветбека Зинагабдиновича
        Ракшевскую Елизавету Васильевну
        Ташпанова Амантая Жолгасовича
        Хайбулина Мидыхата Рауфовича
        Шепелеву Ларису Аркадьевну
     Судьями Кустанайского районного суда:
        Аманжулова Исмушарифа Нурмановича
        Белоусову Ольгу Владимировну
        Куанышеву Даметкен Максутовну
        Темирбаеву Дамелю Кадыровну
     Председателем Ленинского районного суда -
        Шинбаева Темира Егизбаевича
     Судьей этого суда -
        Казбекову Нину Наумовну
     Председателем Лисаковского городского суда -
        Нургалиева Серика Избасаровича
     Судьями этого суда:
        Абулхаирову Ботагоз Сейдановну
        Жумабаеву Надежду Кожахмедовну
     Председателем Мендыгаринского районного суда -
        Дель Александра Александровича
     Судьей этого суда -
        Карманову Асию Ануарбековну
     Председателем Наурзумского районного суда -
        Кусаинову Кадишу Хайдаровну
     Судьей этого суда -
        Найманова Марата Кулбаевича
     Судьями Орджоникидзевского районного суда:
        Кунс Светлану Кайдаровну
        Мишину Валентину Яковлевну
     Председателем Рудненского городского суда -
        Сальмухамбетова Клышпая Желкобаевича
     Судьями этого суда:
        Бережную Светлану Порфирьевну
        Кирюшенкову Валентину Пантелеевну
        Кузгановна Ерлана Хибибулловича
        Рогозину Елену Ивановну
        Скориненко Ирину Ивановну
     Председателем Семиозерного районного суда -
        Бурхацкую Валентину Васильевну
     Судьями этого суда:
        Литуновскую Антонину Тимофеевну
        Раисова Абая Аблыгалиевича
     Председателем Тарановского районного суда -
        Мухатьянова Турсунбека Валеевича
     Судьями этого суда:
        Анфимова Алексея Васильевича
        Нурсаитова Жеткергена Мурзахановича
     Председателем Урицкого районного суда -
        Сорочинского Василия Владимировича
     Судьей этого суда -
        Майсак Наталью Константиновну
     Председателем Федоровского районного суда -
        Москалюк Александра Романовича
     Судьей этого суда -
        Черного Александра Григорьевича
     Председателем Военного суда Кустанайского гарнизона -
        Унтилова Валерия Петровича
     Судьями этого суда:
        Букенбаева Нурлана Жумабековича
        Чепурных Алексея Александровича
                     по Мангистауской области:
     Председателем Актауского городского суда -
        Сабырбаева Марата Калмуратовича
     Судьями этого суда:
        Акбулатова Асхата Утепбергеновича
        Байгулова Лесхана
        Исмаилова Айдарали Амзеевича
        Каженову Хамиду Шанкуловну
        Кашкинбаеву Жанылдык Макаровну
        Луканову Марию Сергеевну
        Нурлыбаева Мукана Аскаровича
        Саркулова Наймана Шайхиевича
        Чельпекову Гульнару Даулбаевну
     Председателем Бейнеуского районного суда -
        Кабакова Керека Кабаковича
     Судьей этого суда -
        Рыскулова Серика Оспановича
     Председателем Жанаозенского городского суда -
        Баймаганбетова Аманбая Абишевича
     Судьями этого суда:
        Алдабергенова Марата Сисенбаевича
        Бисембаева Максата Зулкашевича
        Рсалина Жанбырши Алиповича
     Председателем Каракиянского районного суда -
        Ахмедову Калию Шафигуловну
     Судьями этого суда:
        Мырзабекова Бердибека Калшабековича
        Шоканову Бекзат Шугаевну
     Председателем Мангистауского районного суда -
        Орынбаева Итемгена Орынбаевича
     Судьей Тупкараганского районного суда -
        Кошева Бактыбая Хасановича
     Председателем Военного суда Актауского гарнизона -
        Калдыгулова Максима Сагингалиевича
     Судьями этого суда:
        Калбаева Нурадена Елемесовича
        Молышева Максата Кыйсамеденовича
                      по Павлодарской области:
     Председателем Аксуского городского суда -
        Сраилова Хамита Мукажановича
     Судьми этого суда:
        Есенгулову Гульмиру Акашовну
        Калтенова Казбека Насырдиновича
        Марченко Валентину Александровну
     Председателем Аксуского районного суда -
        Елюшкина Владимира Анатольевича
     Судьей этого суда -
        Мадиеву Айдын Булатовну
     Председателем Актогайского районого суда -
        Ламашарипова Максута Каирбековича
     Судьями этого суда:
        Баженова Сагындыка Садыровича
        Габдуллина Серика Галиевича
     Председателем Баянаульского районного суда -
        Маненова Аскара Айтжановича
     Судьями этого суда:
        Амзенова Каиржана
        Даирова Ныгмета Мукарамовича
     Председателем Железинского районного суда -
        Бегежанова Нурбека Байгунусовича
     Судьей этого суда -
        Джанина Имангали Джумовича
     Председателем Ильичевского районного суда -
        Имантаеву Розу Мухамедьяровну
     Судьями этого суда:
        Абрамсон Максима Давидовича
        Бертыбаеву Светлану Тлеугобыловну
        Боровик Марину Геннадьевну
        Витомского Казимира Владимировича
        Копбаева Марата Тапеньевича
        Лисина Геннадия Владимировича
        Малюгину Наталью Николаевну
        Сатабаева Кадырбека Кабылбековича
        Тиштыбаева Бердыгула Жармухамбетовича
        Торопова Владимира Владимировича
     Председателем Индустриального районного суда -
        Темирову Еркен Асетовну
     Судьями этого суда:
        Альжанова Габита Умирхановича
        Байбазарова Кайрата Кабиевича
        Воробьеву Зинаиду Тадеушевну
        Жамшитову Рабигу Уахитовну
        Клименко Лилию Михайловну
        Нуркиева Асхата Габдрауфовича
        Потанина Валерия Николаевича
        Росельбаева Ербола Асимкановича
        Рымбаева Марата Сапаровича
     Председателем Иртышского районного суда -
        Ермекова Мурата Жаббаровича
     Судьями этого суда:
        Абдиева Кимата Абдиевича
        Мирзоян Таисью Юрьевну
     Председателем Качирского районного суда -
        Тарасенко Игоря Васильевича
     Судьей этого суда -
        Абилтай Рашита Абилтаевича
     Судьей Лебяжинского районного суда -
        Кабдуева Шарипа Есетовича
     Председателем Майского районного суда -
        Бектазинову Алму Шариповну
     Судьей этого суда -
        Тортаеву Завиру Ахалбековну
     Председателем Павлодарского районного суда -
        Дауренбаева Елюбая Алиповича
     Судьей этого суда -
        Бексеитову Зибагуль Темиртасовну
     Судьей Успенского районного суда -
        Нуржаубаева Зейнуллу Семибаевича
     Председателем Щербактинского районного суда -
        Адильбаева Амангельды Кабдулловича
     Судьями этого суда:
        Райм Розу Усмановну
        Туранову Екатерину Касымовну
     Председателем Экибастуэского городского суда -
        Ткаченко Надежду Ивановну
     Судьями этого суда:
        Байгоншекова Кабиболлу Сериковича
        Гоенко Александра Федоровича
        Калиеву Бахитжамал Зийнилкабиденовну
        Короташ Фаину Зиганшевну
        Майлаякову Кулшаин Кабдрахмановну
        Ожикова Владимира Андреевича
        Сагиденова Гулара Габбасовича
     Председателем Экибастуэского районного суда -
        Казыканову Турсын Бакировну
                  по Севепо-Казахстанской области:
     Председателем Бишкульского районного суда -
        Воротынцеву Людмилу Викторовну
     Судьей этого суда -
        Ильину Евдокию Тимофеевну
     Председателем Возвышенского районного суда -
        Жанибекову Несивельды Мардановну
     Судьей этого суда -
        Тулепенова Жаксылыка Какимовича
     Председателем Ленинского районного суда -
        Иванову Юлию Павловну
     Судьями этого суда:
        Кондратова Виктора Павловича
        Нургалиева Кабдилмажита Хамитовича
     Судьей Мамлютского районного суда -
        Сафатову Ларису Леонидовну
     Председателем Московского районного суда -
        Гуш Людмилу Васильевну
     Судьей этого суда -
        Нурманову Гульнар Каиржановну
     Судьями Петропавловского городского суда:
        Алешкина Николая Михайловича
        Бакишеву Багилю Науановну
        Басагаринова Берика Канапьяновича
        Беспятову Любовь Петровну
        Ибраеву Алию Исмагуловну
        Карпова Александра Викторовича
        Коканову Рабигу Нуржановну
        Максюту Елену Тагировну
        Мергенову Гульнару Жаксылыковну
        Новикову Татьяну Ивановну
        Сактаганова Болатбека Галимжановича
        Сандыбаеву Айман Калимовну
        Смирнову Надежду Львовну
        Тазиеву Шамилю Султановну
     Председателем Пресновского районного суда -
        Шакимова Кайрата Казкеевича
     Судьями этого суда:
        Гриппе Ирину Александровну
        Сырбу Владимира Ивановича
     Судьями Сергеевского районного суда:
        Исенову Насль Баймурзиновну
        Муканова Мурата Еслямгариевича
        Пафову Татьяну Владимировну
     Председателем Советского районного суда -
        Могелюк Надежду Владимировну
     Судьями этого суда:
        Альназирова Кайроша Бейсековича
        Есенбаева Темирбулата Есенбаевича
     Председателем Соколовского районною суда -
        Алецкую Светлану Георгиевну
     Председателем Тимирязевского районного суда -
        Узденбаеву Амину Каратаевну
                    по Семипалатинской области:
     Председателем Абайского районного суда -
        Адильжанова Тлеухана Советхановича
     Судьей этого суда -
        Жумагельдина Толеугали Сеиткалиевича
     Судьей Абралинского районного суда -
        Ахметжанову Шолпан Рамазановну
     Судьей Аксуатского районного суда -
        Адильбекова Ербола Елубековича
     Председателем Аягузского районного суда -
        Шымырова Ермека Тлеубековича
     Судьей этого суда -
        Бухарбаеву Бикан Темирхановну
        Жукенову Казизу Бадауовну
     Председателем Бескарагайского районного суда -
        Кульчинова Турсунбека Казбековича
     Председателем Бородулихинского районного суда -
        Жунусову Флюру Хайрулловну
     Судьей этого суда -
        Бичуинову Гайнису Мауткановну
     Председателем Жарминского районного суда -
        Мухтарова Самалбека Бериккалиевича
     Судьями этого суда:
        Касымбекова Бейсенгали Бекеновича
        Мухамеджанову Гульмиру Ибрагимовну
     Председателем Кокпектинского районного суда -
        Турабаева Рахымкула Ахметжановича
     Судьей этого суда -
        Элеусизова Тлеугазы Каримовича
     Председателем Курчатовского районного суда -
        Жексембинову Оразбике Олжагуловну
     Председателем Маканчинского районного суда -
        Абылкасимова Бауыржана Шайзадановича
     Судьей Ново-Шульбинского районного суда -
        Байжуманову Раушангуль Закиевну
     Председателем Семипалатинского городского суда -
        Алдиярова Аманбая
     Судьями этого суда:
        Адаспаева Талгата Кусаиновича
        Адильбаеву Гульнару Фазыловну
        Амренова Магдата Нуриевича
        Болуспаева Нурахмета Есбосыновича
        Галашина Виктора Алексеевича
        Елапова Юрия Владимировича
        Исполову Раушан Адлгазыевну
        Каланова Турана Муртазаевича
        Комиршинова Маната Галымовича
        Конкаева Калела Кабденовича
        Любичанскую Галину Викторовну
        Мукашева Кенжеша Мукашевича
        Сулейменова Аскара Абайхановича
        Толеуова Даулетбека Максутбековича
        Чинибекову Гульшахар Дюсембаевну
     Судьей Шарского районного суда -
        Калымову Карлыгаш Кабидоллаевну
     Председателем Шубартауского районного суда -
        Кенжегарина Аскаржана Капезовича
     Председателем Урджарского районного суда -
        Амодилову Гульшат Мусагажиевну
     Судьями Военного суда Семипалатинского гарнизона:
        Даниярова Талгата Токтаровича
        Сарсекеева Мурата Махметовича
                    по Талдыкорганской области:
     Судьями Аксуского районного суда:
        Абдолданову Рабигу Зауатбековну
        Сулейменова Нурлана Алимжановича
     Судьями Алакольского районного суда:
        Дильдебаеву Карлыгаш Кадыровну
        Мурзекенову Шолпан Байдуакасовну
     Председателем Борлитобинского районного суда -
        Касенова Куата Адылхановича
     Председателем Гвардейского районного суда -
        Сеитова Еркена Кашековича
     Судьей этого суда -
        Валимову Гульнару Мамеджановну
     Судьями Капальского районного суда:
        Ермуратову Зауре Сериковну
        Нургалиева Куанышбая Нургалиевича
     Председателем Каратальского районного суда -
        Жантасова Серика Кашкиновича
     Судьями этого суда:
        Егинбаеву Бигайшу Молдакуловну
        Лим Игоря Павловича
        Темирбекова Бегали Мухамедиевича
     Председателем Кербулакского районного суда -
        Тургунбаева Нурлана Мухамеджановича
     Судьей этого суда -
        Онгарову Гульнар Амановну
     Председателем Коксуского районного суда -
        Тогысбаева Алтая Шаметаевича
     Судьей этого суда -
        Булатбаева Султангазы Бекеновича
     Председателем Панфиловского районного суда -
        Садбанова Даулета Борангалиевича
     Судьями этого суда:
        Илимжанова Алмаса Абдыманаповича
        Ниязова Бахитжана Амановича
        Усенбекова Асубая Хасеновича
     Председателем Саркандского районного суда -
        Абдракова Сарсенбая Абдраковича
     Судьями Талдыкорганского городского суда:
        Аенова Алтая Абугалиевича
        Азбаеву Гулистан Шаяхметовну
        Жигулина Александра Николаевича
        Сагындыкова Ауесбека Мусановича
        Султанова Асхата Максутовича
        Шамшидинову Кульмайру Ныгатаевну
     Председателем Талдыкорганского районного суда -
        Нурпеисова Акжултая Сеитбаткаловича
     Судьями этого суда:
        Дуйсенбекова Бекмурата Шакеровича
        Кунчаева Нурбатыра Сергалиевича
        Сапажанову Сауле Абдухаметовну
     Председателем Текелийского городского суда -
        Набиева Турсына Ясыновича
     Судьями этого суда:
        Апимолданова Мухтара Жумгулуевича
        Кульбекова Армана Шариповича
     Судьями Уйгентасского районного суда:
        Кыдыралина Жардембека Сыдыкбековича
        Мерекенова Тауырбека Рысбековича
        Нурмуханбетова Бауржана Бектасовича
     Председателем Военного суда Талдыкорганского гарнизона -
        Елемесова Магауию Кусаиновича
     Судьей этого суда -
        Батырбаева Серика Жолдасшаховича
                       по Торгайской области:
     Судьей Амангельдинского районного суда -
        Исмаилова Жанабая Зейнуллиновича
     Председателем Аркалыкского городского суда -
        Рсалину Айым Жаксылыковну
     Судьями этого суда:
        Акмаганбетову Маршак Мырзабековну
        Просвирякову Ольгу Владимировну
        Рахаделову Алию Анисовну
     Председателем Аркалыкского районного суда -
        Шахаманова Баеке Шахамановича
     Судьей этого суда -
        Кушербаеву Карлыгаш Кубиевну
     Председателем Державинского районного суда -
        Алимбаева Турсуна Курмангазиновича
     Судьей этого суда -
        Пак Игоря Герасимовича
     Председателем Есильского районного суда -
        Косжанову Ундемес Жумабаевну
     Судьями этого суда:
        Беримжанова Торгая
        Войтович Николая Ивановича
        Есжанова Берика Саруаровича
     Судьей Жаксынского районного суда -
        Файзуллина Марата Уазировича
     Председателем Жанадалинского районного суда -
        Нуржанова Насыра Токмурзиновича
     Судьей этого суда -
        Сарсенбаева Иманбека Ермаганбетовича
     Судьей Жангильдинского районного суда -
        Абенова Нурсултана Бейсенбековича
     Председателем Кийминского районного суда -
        Калыкова Темиржана Кенжебаевича
     Председателем Октябрьского районного суда -
        Жумагулова Каражана Мухаметкалиевича
     Судьей этого суда -
        Айбасова Серика Едильбаевича
                   по Южно-Казахстанской области:
     Судьей Арысского районного суда -
        Жамашова Низамиддина Казыбаевича
     Председателем Асыкатинского районного суда -
        Нахову Ултуар
     Судьями этого суда:
        Абдраимова Уаисбека Кубеевича
        Кантуреева Галымжана Тасыбаевича
     Председателем Байдибекского районного суда -
        Аблаева Сапаргалы Еламановича
     Судьями этого суда:
        Мырзахметова Мадибека Сауленовича
        Таханова Марата Умиркуловича
     Председателем Жетысайского районного суда -
        Ертаева Мирзакула
     Судьями этого суда:
        Абдрахманова Сералы Сеиткеримовича
        Сапарова Жармухамбета Мизамидиновича
        Саруарова Аязхана Асановича
     Председателем Казыгуртского районного суда -
        Адилова Усимбека Борикбековича
     Судьями этого суда:
        Ертаева Акылбека Кайыповича
        Кудайбергенова Оралбая Бижановича
     Председателем Келесского районного суда -
        Калыкулова Омиртая
     Судьей этого суда -
        Сулейменова Шамеуддина Абдумауленовича
     Председателем Кентауского городского суда -
        Избаева Дулата
     Судьями этого суда:
        Абдраманова Кайыргали
        Ахатаева Махата
        Дуйсенбиева Таукела Арынбековича
        Сейдуллаева Акбергена Нысанбековича
        Стаценко Людмилу Константиновну
     Председателем Махтааральского районного суда -
        Рахметова Аманжола
     Судьями этого суда:
        Джуматаева Нурмахана Козытаевича
        Серикбаева Омара Нысан-Улы
     Судьями Ордабасинского районного суда:
        Амирова Меирхана
        Елекеева Абусеита Акимтаевича
     Судьями Сайрамского районного суда:
        Жубатова Нышанбая Кенебаевича
        Койшигулову Несибели Хамитовну
        Нарбекова Ерлана Мамырбековича
        Розакулова Файзуллу
        Усенова Бегимбая Усеновича
     Председателем Сарыагашского районного суда -
        Алауова Есбергена Оразовича
     Судьями этого суда:
        Баялиева Марата Мажитовича
        Миржибаева Жунисбека
        Смаилова Есенбека Мураевича
     Председателем Сузакского районного суда -
        Искендирову Розу Абдразаковну
     Судьей этого суда -
        Уйсынбаева Абдразака Адирбаевича
     Председателем Толебийского районного суда -
        Калдиева Нурмуханбета
     Судьями этого суда:
        Жусипова Айдара
        Кадырбаева Таубая Аскаровича
        Нургалиева Жанабека Турсынбековича
     Председателем Туркестанского городского суда -
        Балкенова Темира
     Судьями этого суда:
        Алмерденову Гульнару Амантуровну
        Орынбаева Шералы
        Юсупова Аситхана Абибуллаевича
     Председателем Туркестанского районного суда -
        Калиева Серика
     Судьями этого суда:
        Балганбекова Жаксибека Оралбековича
        Жуманазарова Курбанали
     Председателем Тюлькубасского районного суда -
        Абдрасилова Сватая
     Судьями этого суда:
        Дербисову Айгуль Мамыровну
        Игисову Айсулу Есеновну
        Утемисова Сегизбая Абилкасимовича
     Председателем Шардаринского районного суда -
        Тилегенова Арысбая Ережеповича
     Судьей этого суда -
        Налибаева Алпысбая Балгабековича
     Судьями Шымкентского городского суда:
        Алтынбаева Нурлана Жусипалиевича
        Амирбекова Момбека Сейтжаппаровича
        Бабаева Калкабека
        Беклатша Галию Жусипаликызы
        Бийсимбиеву Шару Абдешевну
        Елшибаева Акылбека Кулишовича
        Жорабаева Мырзалы Мусалиевича
        Заппарова Раимхана Расильхановича
        Кадирсизова Орынбека Сенбиевича
        Калдарову Акмарал Бейсеновну
        Каримбаева Сиеза Кошимановича
        Кахарова Талгата Ахрамовича
        Кусаинову Раису Аскаровну
        Момынова Малика Зуллыхаровича
        Назарбекову Шарипахалу Полатовну
        Парменова Мухтара Абаевича
        Сагиндыкову Айман Ахметовну
        Сегизову Ботагоз Бостановну
        Сеитжанова Бауржана Даиновича
        Ташенову Калину Шенгельбаевну
        Тойжанова Дилдабека
        Усманова Ерика Шахарбековича
        Шиналиеву Светлану Убайдаевну
        Шинарбаеву Айшу Нурманбетовну
        Чокморову Аиду Суеркуловну
     Председателем Военного суда Шымкентского гарнизона -
        Дзюлиева Серика Алекешовича
     Судьями этого суда:
        Сейтжапбарова Жанибека Алибековича
        Усербаева Мадыхана Досановича
     2. Освободить от исполнения обязанностей следующих судей
районных (городских) и приравненных к ним судов:
                      по Акмолинской области:
     судью военного суда
     Акмолинского гарнизона       - Бданова Нургмана Искендировича
                                    за несоответствие занимаемой
                                    должности по результатам
                                    аттестации;
                       по Актюбинской области
     народного судью Актюбинского
     городского суда              - Тюлеубаеву Раушан Зиннадиновну
                                    за несоответствие занимаемой
                                    должности по результатам
                                    аттестации судей;
     председателя Байганинского
     районного суда               - Мухамбеткалиева Совета в связи с
                                    уходом в отставку по собственному
                                    желанию (достижение предельного
                                    возраста);
     народного судью Мартукского
     районного суда               - Джумаеву Алтынай Джубанову в
                                    связи со смертью;
     народного судью Хромтауского
     районного суда               - Дивиченко Александра
                                    Владимировича за несоответствие
                                    занимаемой должности по
                                    результатам аттестации судей;
     народного судью Хромтауского
     районного суда               - Тулепбаеву Алтын Шахарбаевну
                                    за несоответствие занимаемой
                                    должности по результатам
                                    аттестации судей;
                            по г. Алматы
     народного судью Алатауского
     районного суда               - Сулейменову Улболсын Аждаровну
                                    в связи с назначением на
                                    должность судьи Верховного
                                    Суда Республики Казахстан;
     народного судью Жетысуского
     районного суда               - Естаеву Менслу Мадиевну в связи
                                    с уходом в отставку по
                                    собственному желанию (по
                                    состоянию здоровья);
     председателя Медеуского
     районного суда               - Джакишева Сайлаубека Абильдаевича
                                    в связи с назначением на
                                    должность судьи Верховного Суда
                                    Республики Казахстан;
     народного судью Турксибского
     районного суда               - Кунчаева Бауржана Сергалиевича
                                    за несоответствие занимаемой
                                    должности по результатам
                                    аттестации судей;
                       по Алматинской области
     председателя Талгарского
     районного суда               - Абдрахманова Сериккельды
                                    Исагуловича в связи с назначением
                                    на должность судьи Верховного
                                    Суда Республики Казахстан;
                       по Атырауской области
     народного судью Макатского
     районного суда               - Утешева Сапаргали Кенесовича
                                    за несоответствие занимаемой
                                    должности по результатам
                                    аттестации судей;
                 по Восточно-Казахстанской области
     судью по административному
     и исполнительному
     производству Тарбагатайского
     районного суда               - Калымову Клару Кенесбековну
                                    по собственному желанию;
     народного судью Ульбинского
     районного суда               - Михину Галину Степановну
                                    в связи с уходом в отставку по
                                    собственному желанию (достижение
                                    предельного возраста);
                       по Жамбылской области
     народного судью Заводского
     районного суда               - Лолохоеву Фатиму Тугановну
                                    за несоответствие занимаемой
                                    должности по результатам
                                    аттестации судей;
     председателя Луговского
     районного суда               - Толканову Валентину Кожахметовну
                                    за несоответствие занимаемой
                                    должности по результатам
                                    аттестации судей;
     народного судью Сарысуйского
     районного суда               - Есеева Жасулана Абдикеримовича
                                    за несоответствие занимаемой
                                    должности по результатам
                                    аттестации судей;
     судью по административному
     и исполнительному
     производству Шуского
     районного суда               - Ахметову Гульзиру Жотабаевну
                                    за несоответствие занимаемой
                                    должности по результатам
                                    аттестации судей;
                      по Жезказганской области
     народного судью
     Жезказганского городского
     суда                         - Ковалеву Аделаиду Исаковну
                                    в связи с уходом в отставку по
                                    собственному желанию (достижение
                                    предельного возраста);
     судью по административному
     и исполнительному
     производству Сатпаевского
     городского суда              - Альжаппарова Абулкая
                                    Дауленбаевича по собственному
                                    желанию;
     народного судью Сатпаевского
     городского суда              - Хайруллину Нину Гимрановну
                                    в связи со смертью;
     народного судью
     Токырауынского районного
     суда                         - Жунусбекова Талгата
                                    Берлигалиевича в связи со
                                    смертью;
                  по Западно-Казахстанской области
     судью по административному
     и исполнительному
     производству Тайпакского
     районного суда               - Уралбаева Камидуллы
                                    Сагингалиевича по собственному
                                    желанию;
                     по Карагандинской области
     народного судью Ульяновского
     районного суда               - Шеленберг Виктора Эрвиновича
                                    по собственному желанию в
                                    связи с выездом за пределы
                                    Республики Казахстан;
                      по Кзылординской области
     судью военного суда
     г. Байконыра                 - Молдагалиева Берика Сармановича
                                    за несоответствие занимаемой
                                    должности по результатам
                                    аттестации судей;
     судью по администравтиному
     и исполнительному
     производству Жалагашского
     районного суда               - Аухатова Мейрама Аухатовича
                                    за несоответствие занимаемой
                                    должности по результатам
                                    аттестации судей;
                      по Кокшетауской области
     народного судью
     Арыкбалыкского районного
     суда                         - Канапьянову Майру Каирбековну
                                    за несоответствие занимаемой
                                    должности по результатам
                                    аттестации судей;
     народно
го судью
     Энбекшильдерского районного
     суда                         - Ахметжанова Басбатыра Кабжановича
                                    за несоответствие занимаемой
                                    должности по результатам
                                    аттестации судей;
                      по Кустанайской области
     народного судью
     Джетыгаринского городского
     суда                         - Жиксагатова Зинуллу Ергалиевича
                                    за несоответствие занимаемой
                                    должности по результатам
                                    аттестации судей;
     судью по административному
     и исполнительному
     производству Кустанайского
     городского суда              - Жетписбаева Нурлана Ахметжановича
                                    за несоответствие занимаемой
                                    должности по результатам
                                    аттестации судей;
     председателя Кустанайского
     городского суда              - Салыкбаева Рахимбая Хамитовича
                                    по собственому желанию в связи
                                    с переходом на другую работу;
                      по Павлодарской области
     народного судью Ильичевского
     районного суда               - Кайтанову Гульнару Дагешевну
                                    за несоответствие занимаемой
                                    должности по результатам
                                    аттестации судей;
     народного судью Ильичевского
     районного суда               - Сарсенбаева Алибека Тулегеновича
                                    за несоответствие занимаемой
                                    должности по результатам
                                    аттестации судей;
     народного судью
     Индустриального районного
     суда                         - Дуабекову Лязизу Зайденовну
                                    за несоответствие занимаемой
                                    должности по результатам
                                    аттестации судей;
     председателя Павлодарского
     районного суда               - Исакова Аскара Смагуловича
                                    по собственному желанию;
                  по Северо-Казахстанской области
     судью по административному
     и исполнительному
     производству Бишкульского
     районного суда               - Величкина Владимира Ефимовича
                                    в связи со смертью;
     председателя
     Петропавловского городского
     суда                         - Бородину Татьяну Ефимовну в
                                    связи со смертью;
     председателя Сергеевского
     районного суда               - Кумаченко Владимира Николаевича
                                    в связи с уходом в отставку по
                                    собственному желанию (достижение
                                    предельного возраста);
                     по Семипалатинской области
     председателя Аягузского
     районного суда               - Икласова Канагата Жолжаксыновича
                                    в связи с уходом в отставку по
                                    собственному желанию (достижение
                                    предельного возраста);
     народного судью
     Семипалатинского городского
     суда                         - Нанарову Ризу Малдыбаевну в
                                    связи с уходом в отставку по
                                    собственному желанию (достижение
                                    предельного возраста);
                     по Талдыкорганской области
     председателя Алакольского
     районного суда               - Нурмолдаева Маната Киниятовича
                                    за несоответствие занимаемой
                                    должности по результатам
                                    аттестации судей;
     народного судью
     Талдыкорганского районного
     суда                         - Степанова Виктора Сергеевича в
                                    связи с уходом в отставку по
                                    собственному желанию (достижение
                                    предельного возраста);
                   по Южно-Казахстанской области
     судью по административному
     и исполнительному
     производству Сайрамского
     районного суда               - Тойчиева Нурлана Сайдивалиевича
                                    за несоответствие занимаемой
                                    должности по результатам
                                    аттестации судей;
     народного судью Шымкенсткого
     городского суда              - Кожанова Тулебая Ажибековича в
                                    связи с назначением на должность
                                    судьи Верховного Суда Республики
                                    Казахстан.
     3. Настоящий Указ вступает в силу со дня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