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62a1" w14:textId="e566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Таскескенского района Семипалатинской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октября 1996 г. N 3164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9 Закона Республики Казахстан от 8
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упразднить Таскескенский район Семипалатинской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