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0a2" w14:textId="f85e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обеспечения деятельности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октября 1996 г. N 3144 . (Утратил силу - Указом Президента РК от 11 февраля 2002 г. N 805 ~U020805 )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19) статьи 44 Конституции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Указом Президента Республики Казахстан, имеющим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Президенте Республики Казахстан", в целях обеспечения деятельности Главы государства и функционирования президентской формы правления в Республике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систему, обеспечивающую деятельность Президента Республики Казахстан, контроль за безусловным, исчерпывающим и своевременным исполнением его актов и поручений,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секретарь Республики Казахстан (в дальнейшем - Государственный секретарь);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Администрация Президента Республики Казахстан (в дальнейшем - Администрация);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Первый помощник Президента Республики Казахстан (в дальнейшем - Первый помощник);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Помощник Президента Республики Казахстан - заместитель Председателя Высшего экономического совета Республики Казахстан (в дальнейшем - помощник по вопросам экономики);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помощник Президента Республики Казахстан по вопросам национальной безопасности - Секретарь Совета Безопасности Республики Казахстан (в дальнейшем - помощник по вопросам национальной 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советники Президента Республики Казахстан, образующие Группу советников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Указом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служба по обеспечению деятельности Президента Республики Казахстан является почетной и лица, состоящие на этой службе, в своей деятельности обязаны неуклонно проводить политику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секретарь, Администрация, Первый помощник, помощник по вопросам экономики, помощник по вопросам национальной безопасности, советники Главы государства несут всю полноту ответственности за выполнение возложенных на них задач и принимают в пределах своей компетенции все необходимые для этого действия и решения, обязательные к исполнению государственными органами 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втором заменены слова - Указом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секретарь является должностным лицом: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назначаемым на должность и освобождаемым от должности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Казахстан, ему непосредственно подчиненным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ведении которого в соответствии с поручениями Главы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находятся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выполнение представительских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идеологические вопросы и связь с политическими партиями,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связь с Парламентом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внесение предложений Президенту Республики по 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наградами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деятельность следующих консультативно-совещательных органов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Главе государства: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Ассамблеи народов Казахстана, Национального совета по государственной политике, Совета по проблемам семьи, женщин и демографической политике, Комиссии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иных поручений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2 - в редакции Указа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секретарь в целях выполнения возложенных на него задач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структурным подразделениям Администрации, центральным и местным исполнительным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Администрация есть государственный орган, непосредственно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подчиненный и подотчетный Главе государства, в ведении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 контроль за государственными органами,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актов и поручений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и прогнозирование политической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и правовая экспертиза законов 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судебной системы и обеспечение деятельности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совета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связь с местными представительными 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кадровой политики и реформирования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гражданства и помилования;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пресс-служба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Национального агентства Республики по делам печати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ведение делопроизводства в системе, обеспечивающей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состав Администрации входят Руководитель Администрации, его заместители, руководители структурных подразделений Администрации, назначаемые на должность и освобождаемые от должности Главой государства, иные государственные служащие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Администрации образуют ее подразделения, в том числе аппараты консультативно-совещательных органов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первый - в редакции Указа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Администрации: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направляет работу структурных подразделений Администрации, обеспечивает ее взаимодействие с иными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на рассмотрение Президента Республики Казахстан законы и проекты актов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Главе государства предложения по кадровым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должность и освобождает от должности государственных служащих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утверждает инструкции, подписывает иную служебную документацию по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полномочия своих заместителей и структурных подразделений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выполняет иные поручения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Структурные подразделения Администрации: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образуются по основным направлениям деятельности Администрации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возглавляются руководителями, которые несут ответственность за выполнение задач, возложенных на эти подразделения; распределяют обязанности между служащими подразделений; обеспечивают в них надлежащие дисциплину и организацию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Первый помощник, помощник по вопросам экономики, помощник по вопросам национальной безопасности и советники Главы государства назначаются на должность, освобождаются от должности Президентом Республики и осуществляют свою деятельность во исполнение его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в редакции Указа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ведении Первого помощника в соответствии с поручениями Главы государства находятся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организация визитов и встреч Президента Республики, протокольное обеспечение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графика работы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переноса столицы Республики в город Акмолу;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Республиканской гвардии, Службы охраны Президента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Группы советников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иных поручений Президента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в редакции Указа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Указом Президента РК от 21 апреля 2000 г.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ведении помощника по вопросам экономики в соответствии с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поручениями Главы государства находятся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деятельности Высшего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работы экономических служб и ведомств,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сводных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социально-экономической ситуации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для Главы государства докладов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социально-экономической проблематике;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связь с Правительством по экономическим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представительство Президента Республики в Национальном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пропаганда в средствах массовой информации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Главы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выполнение иных поручений Президента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 ведении помощника по вопросам национальной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поручениями Главы государства находятся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деятельности Совета Безопасности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состояния внутренней и внешней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вопросы Комитета национальной безопасности, Генеральной Прокуратуры, Государственного следственного комитета, Министерства иностранных дел, Министерства обороны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иных поручений Президента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Указ дополнен пунктами 10,11, пункты 10-12 считать соответственно пунктами 12-14 - Указом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выполнения возложенных задач руководитель Администрации, его заместители, Первый помощник, помощник по вопросам экономики, помощник по вопросам национальной безопасности и советники Главы государства, руководители структурных подразделений Администрации в пределах своей компетенции вправе давать поручения государственным органам и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Указом Президента РК от 1 апреля 1997 г. N 3434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следующие акты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 Президента Республики Казахстан от 24 ноября 1995 г.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2656 "Об утверждении Положения об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Указ Президента Республики Казахстан от 12 марта 1996 г.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2896 "О статусе и полномочиях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Указ Президента Республики Казахстан от 3 июня 1996 г.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3016 "О внесении дополнения в Положение об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распоряжение Президента Республики Казахстан от 3 июня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N 3015 "Об утверждении распределения обязанностей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помощниками и советниками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