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2a4" w14:textId="a26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Кировского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1996 г. N 3132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Учитывая ходатайства местных исполнительных органов и пожелания
общественности Южно-Казахстанской области, на основании заключения
Государственной ономастической комиссии при Правительстве Республики
Казахстан постановляю:
     Переименовать Кировский район Южно-Казахстанской области в
район Асыката.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