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4968" w14:textId="c764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квалификационных классах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июля 1996 г. N 3055. Утратил силу - Указом Президента РК от 29 декабря 1999 г. N 318 ~U990318.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распоряжением Президента Республики Казахстан
от 26 декабря 1995 г. N 2731 "О мерах по реализации Указа Президента
Республики Казахстан, имеющего силу Закона, "О государственной
службе" (Ведомости Верховного Совета Республики Казахстан, 1995 г.,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N 24, ст. 170) постановляю:
     1. Утвердить Положение о квалификационных классах
государственных служащих (прилагается).
     2. Настоящий Указ вступает в силу с 1 июля 1996 года.
     Президент
     Республики Казахстан
                                            Утверждено
                                         Указом Президента
                                        Республики Казахстан
                                      от 12 июля 1996 г. N 3055
                         П О Л О Ж Е Н И Е
        о квалификационных классах государственных служащих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определяет порядок и условия присвоения,
лишения квалификационных классов государственных служащих, понижения
в них и их сохранения при переводе на иные государственные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Присвоение квалификационных классов государственным служащим
производится в соответствии с установленными законодательством
Республики Казахстан квалификационными требованиями по
профессиональному образованию, стажу государственной службы, стажу и
опыту работы по специальности, знанию законодательства Республики
Казахстан применительно к исполнению должностных обязанностей по
занимаемой государственной должности соответствующей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Государственным служащим,  занимающим государственные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должности, могут быть присвоены следующие квалификационные классы:
     государственным служащим занимающим должность, отнесенные к
высшей категории, - высший, 1 и 2 классы;
     государственным служащим, занимающим должности, отнесенные к
первой категории, - 3 и 4 классы;
     государственным служащим, занимающим должности, отнесенные ко
второй категории, - 5 и 6 классы;
     государственным служащим, занимающим должности, отнесенные к
третьей категории, - 7 и 8 классы;
     государственным служащим, занимающим должности, отнесенные к
четвертой категории, - 9 и 10 классы;
     государственным служащим, занимающим должности, отнесенные к
пятой категории, - 11 и 12 классы;
     государственным служащим, занимающим должности, отнесенные к
шестой категории, - 13 и 14 классы;
     государственным служащим, занимающим должности, отнесенные к
седьмой категории, - 15 и 16 классы.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Изменения в перечисленные настоящим пунктом квалификационные
классы при необходимости вносятся Президентом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Лицам, имеющим воинские и иные звания, классные чины,
дипломатические ранги, переведенным (прикомандированным) на
государственную службу, присваивается соответствующий класс
государственного служащего, сохраняются присвоенные ранее звания,
чины и ранги.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переводе государственного служащего из государственного
органа, в котором ему присвоен классный чин или дипломатический
ранг, в другой государственный орган ему сохраняется ранее
присвоенный классный чин или дипломатический ранг и предусмотренные
за это выплаты до присвоения соответствующего квалификационного
класса по занимаемой государственной должности в порядке,
установленном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Квалификационные классы государственных служащих указывают
на соответствие уровня профессиональной подготовки государственных
служащих квалификационным требованиям, предъявляемым к
государственным должностям соответствующих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Квалификационные классы государственным служащим высшей, первой
и второй категорий присваиваются в соответствии с занимаемой
должностью, уровнем профессиональной квалификации и результатами
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Очередные квалификационные классы государственным служащим
третьей - седьмой категорий устанавливаются по результатам
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Президент Республики Казахстан присваивает высший, 1, 2, 3 и
4 квалификационные классы, а также квалификационные классы,
соответствующие должностям заместителя Председателя, секретаря и
членов Центральной избирательной комиссии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 приеме на государственную службу служащим присваивается
квалификационный класс в пределах соответствующей категории
должностей.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присвоения очередного квалификационного класса в пределах
соответствующей категории должностей государственный служащий должен
безупречно отработать на занимаемой должности не менее двух-трех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выполнение особо ответственных задач государственному
служащему может быть досрочно присвоен очередной квалификационный
класс в пределах соответствующей категории должностей.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Присвоенный государственному служащему квалификационный класс
сохраняется за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Очередной квалификационный класс без последующего перевода на
другую должность может быть присвоен по результатам аттестации,
проведенной по инициативе государственного служащего.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За неисполнение и ненадлежащее исполнение государственным
служащим возложенных на него обязанностей, превышение должностных
полномочий, нарушение государственной и трудовой дисциплины, а равно
за несоблюдение установленных Указом Президента Республики
Казахстан, имеющим силу Закона, "О государственной службе"
ограничений, связанных с пребыванием на государственной службе,
государственному служащему может быть задержано присвоение
очередного квалификационного класса на срок до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служащий может быть понижен в квалификационном
классе руководителем соответствующего государственного органа, если
он по результатам аттестации признан не соответствующим занимаемой
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послужном списке (трудовой книжке) государственного
служащего производится запись о присвоении, изменении и лишении
соответствующего квалификационного класса.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Представление о присвоении класса по соответствующей
категории должностей вносится непосредственным руководителем
государственного служащего согласно приложению 1, с последующим
ознакомлением государственного служащего.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Кадровая служба государственного органа осуществляет учет
присвоенных квалификационных классов по форме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служащему до окончания срока испытания
очередной квалификационный класс не присваивается.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Квалификационные классы присваиваются государственными органами
или должностными лицами, назначившими на соответствующие должности
государственных служащих, за исключением квалификационных классов,
присваиваемых Президентом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служащий может быть лишен квалификационного
класса или понижен в нем государственным органом или должностным
лицом, присвоившим ему этот класс, по основаниям и в порядке,
установленном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Государственному служащему, занимающему государственную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должность соответствующей категории до введения в действие
настоящего Указа, присвоение квалификационного класса производится в
порядке, предусмотренном пунктом 5 настоящего Положения, без
прохождения аттестации.
     12. Устанавливаются следующие ежемесячные размеры доплаты за
квалификационные классы:
--------------------------------------------------------------------
     Присвоенный класс          ! Размер доплаты в процентах
                                !   к должностному окладу
--------------------------------------------------------------------
          Высший                             80
            1                                70
            2                                65
            3                                63
            4                                58
            5                                55
            6                                50
            7                                45
            8                                43
            9                                38
           10                                35
           11                                33
           12                                28
           13                                23
           14                                18
           15                                15
           16                                10
     13. Доплата за квалификационные классы учитывается при
исчислении среднего заработка государственного служащего.
     14. Споры, связанные с присвоением, понижением и лишением
квалификационного класса государственного служащего, разрешаются в
порядке, установленном законодательством.
                                            Приложение 1
                     П Р Е Д С Т А В Л Е Н И Е
               о присвоении квалификационного класса
____________________________________________________________________
                      (фамилия, имя, отчество)
Занимаемая должность________________________________________________
                             (полное наименование должности
____________________________________________________________________
              и органа управления)
Дата рождения (число, месяц, год)___________________________________
Образование_________________________________________________________
                     (когда и какое учебное заведение окончил)
Ученая степень, ученое звание_______________________________________
Награды, почетные звания____________________________________________
____________________________________________________________________
____________________________________________________________________
____________________________________________________________________
     В занимаемой должности с_______________________________________
                                     (число, месяц, год)
     Стаж работы: общий___________________, в том числе на
государственной службе______________________________________________
     Имеет квалификационный класс___________________________________
                               (по какой должности, дата присвоения)
Представляется к присвоению квалификационного класса________________
____________________________________________________________________
                       Обоснование присвоения
                      квалификационного класса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       (должность и подпись лица, внесшего представление)
     "____"_______________199___года
     С представлением ознакомлен____________________________________
                                 (подпись представляемого, дата)
                                            Приложение 2
                           Карточка учета
                присвоения квалификационного класса
____________________________________________________________________
(фамилия, имя, отчество)                  (N личного дела)
____________________________________________________________________
Наименование органа, принявшего!Квалификационный!Должность, по
решение о присвоении           !класс           !которой присвоен
квалификационного класса, и    !                !квалификационный
номер документа                !                !класс
_______________________________!________________!___________________
             1                 !       2        !         3
_______________________________!________________!___________________
___________________                         ________________________
                                            (подпись составившего
___________________                          карточку)
(наименование органа,
принявшего решение об
увольнении служащего,
дата и номер документа)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