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13a4" w14:textId="bf613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согласования с Президентом Республики Казахстан планов законопроектных работ Правительства Республики Казахстан и с Администрацией Президента Республики Казахстан проектов законов, вносимых Правительством в Мажилис Парламента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июня 1996 г. N 3044. Утратил силу - Указом Президента РК от 17 мая 2002 г. N 873 ~U020873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ПОСТАНОВЛЯЮ:
     1. Утвердить Положение о порядке согласования с Президентом
Республики Казахстан планов законопроектных работ Правительства
Республики Казахстан и с Администрацией Президента Республики
Казахстан проектов законов, вносимых Правительством в Мажилис
Парламента Республики Казахстан (прилагается).
     2. Настоящий Указ вступает в силу со дня подписания.
     Президент
Республики Казахстан
                                                 Утверждено
                                              Указом Президента
                                             Республики Казахстан
                                             от"19" июня 1996 года
                                                    N 3044
                             ПОЛОЖЕНИЕ
          о порядке согласования с Президентом Республики
        Казахстан планов законопроектных работ Правительства
         Республики Казахстан и с Администрацией Президента
          Республики Казахстан проектов законов, вносимых
           Правительством в Мажилис Парламента Республики
                             Казахстан
          I. Порядок согласования с Президентом Республики
             Казахстан планов законопроектных работ Правительства
            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соответствии с пунктом 2 статьи 12 Указа Президента,
имеющего силу Конституционного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Z952688_ </w:t>
      </w:r>
      <w:r>
        <w:rPr>
          <w:rFonts w:ascii="Times New Roman"/>
          <w:b w:val="false"/>
          <w:i w:val="false"/>
          <w:color w:val="000000"/>
          <w:sz w:val="28"/>
        </w:rPr>
        <w:t>
  "О Правительстве
Республики Казахстан" планы законопроектных работ Правительства
представляются на согласование Президенту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Проект плана законопроектных работ Правительства
представляется Главе государства за подписью Премьер-Министра. При
этом проект плана должен включать в себя, кроме перечня
законопроектов, соответствующую пояснительную записку с обоснованием
и сроками внесения законопроектов в мажилис Парламента.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Представленный проект плана передается для проработки в
Отдел по вопросам законодательства и правовой экспертизы
Администрации Президента с участием помощников и советников Главы
государства, иных заинтересованных структурных подразделений
Администрации Президента.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После проработки и подготовки соответствующего заключения
проект плана представляется Главе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Согласование с Президентом Республики проекта плана
осуществляется путем наложения Главой государства соответствующей
резолюции. Согласованный проект плана с соответствующими предложениями
и замечаниями (при наличии таковых)  в  виде  заключения  возвращается
Правительству для последующего его рассмотрения и утверждения с учетом
замечаний и предложений Главы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Аппарат Правительства ежемесячно информирует помощника
Президента по правовым вопросам и Отдел по вопросам законодательства
и правовой экспертизы Администрации Президента о состоянии
законопроектной работы в Правительстве.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II. Порядок согласования с Администрацией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Президента Республики Казахстан проектов законов,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вносимых в Мажилис Парламента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Разработанный и надлежащим образом оформленный проект
закона представляется за подписью Руководителя Аппарата Правительства
в Администрацию Президента по запросам помощников и советников
Главы государства, руководителей структурных подразделений
Администрации Президента. При этом пакет документов вместе с
проектом закона должен содержать все необходимые материалы для
всестороннего рассмотрения законопроекта (правовое,
социально-экономическое и финансовое обоснование, заключения
экспертиз и др.).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После представления законопроекта в Администрацию Президента
он прорабатывается в Отделе по вопросам законодательства и правовой
экспертизы, соответствующими помощниками, советниками Главы
государства, а также иными заинтересованными структурными
подразделениями Администрации Президента.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После проработки проекта закона и подготовки соответствующих
заключений Отдела (отделов), помощника (советника) Президента,
материалы за подписью руководителя соответствующего структурного
подразделения Администрации Президента или помощника (советника)
Главы государства направляются в Аппарат Правительства для
последующей проработки и учета высказанных замечаний и предложений.
Названные заключения доводятся до сведения представителей Президента
в Палатах Парламента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отрицательного заключения Отдела (отделов) или
помощника (советника) Президента на проект закона материалы с этим
заключением направляются Руководителю Администрации Президента
Республики для последующего принятия по нему окончательного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Перед внесением законопроекта в Мажилис Парламента
Республики Аппарат Правительства информирует Отдел по вопросам
законодательства и правовой экспертизы и соответствующего помощника
(советника) Главы государства о принятых решениях по представленным
заключениям.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Подлежат обязательному предварительному согласованию с
Администрацией Президента законопроекты, которые планируется от
имени Главы государства объявить срочными, и законопроекты,
разработанные и подлежащие внесению правительством в Мажилис
Парламента по поручению Главы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