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935e" w14:textId="23c9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общей численности судей районных (городских), областных и приравненных к ним судов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июня 1996 г. N 3038. Утратил силу - Указом Президента РК от 21 марта 2002 г. N 825 (вступает в силу с 1 января 2002 г. ~U020825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пунктом 2 статьи 11 и пунктом 2 статьи 15 Указа
Президента Республики Казахстан, имеющего силу Конституционного
закона, от 20 декабря 1995 г. N 2694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"0 судах и статусе
судей в Республике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общую численность судей в количестве: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569 единиц в областных и приравненных к ним судах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1254 единицы в районных (городских) судах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изменениями, внесенными Указом Президента РК от
11 июля 1998 г. N 4010.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U984010_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 в пределах средств
республиканского бюджета обеспечить финансирование численности
судей, установленной пунктом 1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