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858e" w14:textId="ee68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стаже государственной службы для выплаты процентных надбавок за выслугу лет и порядке исчисления выслуги лет для назначения пенсий государственным служащим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3 ПРЕЗИДЕНТА РЕСПУБЛИКИ КАЗАХСТАН от 3 июня 1996 г. N 3014. Утратил силу - Указом Президента РК от 10 марта 2000 г. N 357 ~U000357.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реализации Указа Президента Республики Казахстан,
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U952730_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службе",
ПОСТАНОВЛЯЮ:
     Утвердить прилагаемое Положение о стаже государственной службы
для выплаты процентных надбавок за выслугу лет и порядке исчисления
выслуги лет для назначения пенсий государственным служащим Республики
Казахстан.
     Президент
Республики Казахстан
                                                    Утверждено
                                                 Указом Президента
                                                Республики Казахстан
                                                от 3 июня 1996 г.
                                                      N3014
                         П О Л О Ж Е Н И Е
                 о стаже государственной службы для
               выплаты процентных надбавок за выслугу
              лет и порядке исчисления выслуги лет для
             назначения пенсий государственным служащим
           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Положение определяет порядок выплаты процентных
надбавок за выслугу лет к должностным окладам и порядок исчисления
выслуги лет для назначения пенсии государственным служащим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Надбавка к должностным окладам государственным служащим за
выслугу лет выплачивается в зависимости от стажа государственной
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I. Исчисление стажа, дающего право на получение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надбавки за выслугу 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стаж, дающий право на получение процентной надбавки
за выслугу лет, включается все время пребывания на государственной
службе.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стаж, дающий право на получение процентной надбавки к
должностному окладу, также включается время: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прохождения действительной военной службы лицами офицерского
состава, прапорщиками, мичманами, военнослужащими сверх срочной
службы в Вооруженных Силах, внутренних, пограничных войсках, органах
управления и частях гражданской обороны Республики Казахстан и
бывшего Союза ССР, в системе органов Комитета национальной
безопасности Республики Казахстан и Комитета государственной
безопасности СССР, в Службе охраны Президента Республики Казахстан
и Республиканской гвардии Республики Казахстан, кроме лиц, уволенных
со службы по отрицательным мотивам;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прохождения службы лицами начальствующего состава в системе
органов внутренних дел, службы в органах прокуратуры, работы судьей
и на ответственных должностях в аппаратах судов Республики Казахстан
и бывшего Союза ССР, службы лицами начальствующего состава в
Государственном следственном комитете Республики Казахстан, кроме
лиц, уволенных по отрицательным мотивам;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работы на должностях, дающих право на получение надбавки за
выслугу лет, в судах, органах прокуратуры, внутренних дел Республики
Казахстан и бывшего Союза ССР, в органах государственной
безопасности СССР, национальной безопасности и Государственного
следственного комитета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частично оплачиваемого отпуска по уходу за ребенком до
достижения им возраста полутора лет и дополнительного отпуска без
сохранения заработной платы по уходу за ребенком до достижения им
возраста трех лет лицам, состоящим на государственной службе;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работы в системе Государственного банка СССР и Национального
Банка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работы за границей по направлению государственных органов
и организаций, если перед направлением за границу служащий пребывал
на государственной службе и в течение двух месяцев со дня
возвращения из-за границы, не считая времени переезда, поступил на
государственную службу;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работы на выборных и других ответственных должностях в
партийных, профсоюзных и комсомольских органах Республики Казахстан
до 1 января 1992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последнего места работы на руководящих должностях, на
должностях по специальностям, идентичным специальностям
государственной службы на государственных предприятиях, в
организациях и учреждениях;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обучения по направлению государственных органов и
организаций на курсах по подготовке, переподготовке и повышения
квалификации кадров с отрывом от работы, если служащий до
поступления на курсы пребывал на государственной службе и после
окончания их вернулся на государственную службу.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осуществления полномочий депутата Парламета Республики
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дополнен подпунктом 10) - Указом Президента
РК от 23 апреля 1998 г. N 3919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U983919_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II. Порядок исчисления и выплаты процентной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надбавки за выслугу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Стаж работы на государственной службе, а также время,
засчитываемые в выслугу лет в соответствии с настоящим Положением,
учитываются в календарном исчислении.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Надбавка за выслугу лет выплачивается государственным
служащим ежемесячно в процентах к суммарному размеру должностного
оклада с включением доплаты за класс и в зависимости от стажа
государственной службы в следующих размерах: при выслуге лет в три
года - пятнадцать, в пять лет - двадцать, в десять лет - тридцать, в
пятнадцать лет - сорок, в двадцать лет - пятьдесят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Служащим, у которых в течение календарного месяца возникло
право на повышение размера надбавки за выслугу лет, общая сумма
надбавки за месяц определяется путем суммирования надбавок,
исчисленных в соответствующих размерах по периодам месяца. В таком
же порядке определяется сумма надбавок за выслугу лет при изменении
в течение календарного месяца должностного оклада.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Процентная надбавка за выслугу лет учитывается при
исчислении среднего заработка, сохраняемого за служащим в
соответствии с действующим законодательством (за время отпуска,
выполнения государственных или общественных обязанностей, за период
временной нетрудоспособности, при назначении государственной пенсии
и др.)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Стаж работы для выплаты процентных надбавок за выслугу
лет определяется комиссией по установлению трудового стажа, состав
которой утверждается руководителем соответствующего государственного
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комиссии об установлении стажа работы оформляется
протоколом. Выписки из решения делаются в двух экземплярах и
передаются: один экземпляр - в отдел кадров, второй - в бухгалтерию.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Основным документом для определения стажа работы является
трудовая книжка или послужной список. При отсутствии трудовой
книжки, послужного списка, а также в случае, когда нет необходимой
записи либо содержатся неправильные или неточные записи о периодах
работы, в подтверждение трудового стажа принимаются справки, выписки
из приказов, лицевые счета и ведомости на выдачу заработной платы и
иные документы, содержащие сведения о периодах работы.
Подтверждение стажа, дающего право на получение процентной надбавки
за выслугу лет, свидетельскими показаниями осуществляется в
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III . Порядок исчисления выслуги лет для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пенсии государственным 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выслугу лет, дающую право на назначение пенсий за выслугу
лет, включается время нахождения на должностях государственной
службы в государственных органах.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выслугу лет, дающую право на назначение пенсии за выслугу
лет, включается время, засчитываемое для начисления процентных
надбавок к должностному окладу в порядке, определяемом пунктом 2
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