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96a5" w14:textId="c3f9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13 декабря 1995 г. N 2680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июня 1996 г. N 3011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перехода на новые принципы оплаты содержания жилья и
жилищно-коммунальных услуг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Программу действий Правительства по углублению реформ
на 1996-1998 годы, утвержденную Указом Президента Республики
Казахстан от 13 декабря 1995 г. N 2680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U952680_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 действий
Правительства Республики Казахстан по углублению реформ на 1996-1998
годы",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тринадцатом главы 11.2 раздела II
"Структурно-институциональные преобразования" первые два предложения
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1996 году предусматривается обеспечить поэтапный переход к
тарифам на жилищно-коммунальные услуги до уровня, покрывающего
издержки организаций, оказывающих эти услуги";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одиннадцатый параграфа IV.4.3 раздела IV "Социальная
политика"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1996 году Правительство намерено разработать соответствующую
нормативную базу и осуществить полный перевод жилищной сферы в режим
бездотационного функционирования с одновременным внедрением системы
предоставления адресных жилищных пособий малообеспеченным слоям
населения и созданием кооперативов собственников".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