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ba6" w14:textId="4bdd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правам человека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1996 г. N 3009. Утратил силу - Указом Президента РК от 22 апреля 1997 г. N 3470 ~U973470.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Утвердить:
     1) Положение о Комиссии по правам человека при Президенте
Республики Казахстан (прилагается);
     2) состав Комиссии по правам человека при Президенте Республики
Казахстан (прилагается).
     2. Признать утратившим силу Указ Президента Республики
Казахстан от 12 февраля 1994 года N 1567 "Об образовании
Республиканской комиссии по правам человека" (САПП Республики
Казахстан, 1994 г., N9, ст.89).
     3. Настоящий Указ вступает в силу со дня подписания.
     Президент
Республики Казахстан
                                                 Утверждено
                                         Указом Президента Республики
                                                  Казахстан
                                           от 3 июня 1996 г. N 3009
                         П О Л О Ж Е Н И Е
            о Комиссии по правам человека при Президенте
                        Республики Казахстан
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Комиссия по правам человека при Президенте Республики
Казахстан (далее Комиссия) является консультативно-совещательным
органом при Главе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содействие Президенту Республики Казахстан в обеспечении его
конституционного статуса гаранта соблюдения прав и свобод человека и
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выработка предложений по совершенствованию законодательства
и правоприменительной практики в области обеспечения и соблюдения
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подготовка предложений по обеспечению Республикой Казахстан
покровительства в отношении своих граждан, находящихся за пределами
ее территории, защите их прав и свобод;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подготовка аналитических и экспертно-рекомендательных
заключений и предложений по международно-правовым актам в области прав
человека, затрагивающим интересы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Комиссия руководствуется в своей деятельности Конституцией и
законами Республики Казахстан, международными договорами Республики
Казахстан, актами Президента Республики Казахстан, распоряжениями
Государственного секретаря Республики Казахстан, Положением об
Администрации Президента Республики Казахстан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II.Компетенция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рассматривает направленные Президенту Республики Казахстан
или непосредственно в Комиссию обращения граждан и организаций о
нарушениях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изучает направленные в ее адрес местными представительными и
исполнительными органами материалы об обращениях граждан и
организаций по вопросам соблюдения прав и свобод человека, а также
соответствующие публикации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составляет специальные и ежегодные доклады о соблюдении прав
человека и представляет их Президенту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анализирует текущее законодательство, вносит предложения по
приведению его в соответствие с международно-правовыми актами о
правах и свободах человека, признанными Республикой Казахстан,
участвует в разработке проектов законодательных актов, затрагивающих
вопросы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принимает участие в работе международных организаций по
правам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оказывает организационно-методическую, информационную и иную
помощь должностным лицам аппаратов акимов областей, городов
республиканского значения и столицы республики, в ведение которых
находятся вопросы прав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целях реализации установленной настоящим положением
компетенции Комиссия вправе запрашивать от органов и должностных лиц
сведения, документы и материалы, необходимые для выполнения
возложенных на Комиссию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Решениями Комиссии являются рекомендации и заключения,
принимаемые на заседаниях Комиссии и доводимые до сведения
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Рекомендации и заключения принимаются большинством голосов от
числа присутствующих на заседании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III. Состав и организация работы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Комиссия состоит из председателя, заместителей председателя,
секретаря и членов Комиссии, утверждаемых президентом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Председатель осуществляет общее руководство комиссией и ее
Секретариатом, дает поручения членам Комиссии, подписывает решения и
документы Комиссии, выступает от ее имени с официальными
заявлениями, участвует в совещаниях, касающихся прав и свобод
человека, вносит предложения Президенту Республики Казахстан по
составу и организации работы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Заседания Комиссии созываются ее председателем не менее
одного раза в квартал. Заседания Комиссии правомочны при наличии не
менее половины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 Комиссии создается на общественных началах Экспертный
совет из представителей научных учреждений и правозащитных
организаций. Состав Совета утверждается на заседании Комиссии.
Руководство деятельностью Совета осуществляет один из заместителей
председателя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Первый заместитель председателя - заведующий Секретариатом
Комиссии осуществляет организацию: работы с обращениями граждан;
подготовки докладов и ежегодных отчетов Президенту Республики
Казахстан о состоянии дел в области прав человека в стране;
разработки планов, программ и других документов, организующих
деятельность Комиссии; взаимодействия с заинтересованными
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его обязанности также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обязанностей председателя Комиссии в его отсутствие;
курирование деятельности Экспертного совета и должностных лиц
аппаратов акимов областей, городов республиканского значения и
столицы республики, в ведение которых находятся вопросы прав
человека; персональная ответственность за выполнение возложенных на
Секретариат Комиссии задач; распределение обязанностей между
работниками Секретариата Комиссии, обеспечение надлежащей
исполнительской и трудовой дисциплины; внесение предложений о
назначении на должности и освобождении от должностей работников
Секретариата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Заместитель председателя Комиссии осуществляет организацию:
разработки концепций, методологии, влияющих на формирование
государственной политики в области прав человека;
экспертно-аналитической работы с законопроектами и международными
правовыми актами в области прав человека; взаимодействия с
общественными правозащитными организациями; сотрудничества с
международными правозащитными институтами, средствами массовой
информации; работы семинаров, совещаний, конференций и
просветительской деятельности в области прав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Секретарь Комиссии - заместитель заведующего Секретариатом
Комиссии совместно с консультантами и экспертами осуществляет
реализацию направлений деятельности Комиссии в соответствии со
своими функциональными обязанностями, установленными Положением об
Администрации Президента Республики Казахстан и настоящим
Положением; организует заседания комиссии и Экспертного совета,
обеспечивает членов Комиссии и Совета необходимыми материалами,
ведет протоколы заседаний и другую документацию Комиссии;
поддерживает связи с членами Комиссии и Совета, информирует их о
намечаемых мероприятиях и поручениях председателя Комиссии;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рассмотрением рекомендаций и запросов
Комиссии, направленных в адрес государственных и общественных
организаций и должностных лиц.
     14. Членам Комиссии выдаются служебные удостоверения
установленного образца.
     15. Для проведения экспертно-аналитических исследований
Комиссия вправе привлекать специалистов на договорной основе.
                                                Утвержден
                                       Указом Президента Республики
                                                Казахстан
                                        от 3 июня 1996 г. N 3009
                            С О С Т А В
             Комиссии по правам человека при Президенте
                        Республики Казахстан
Есимов Ахметжан Смагулович    - Государственный секретарь Республики
                                Казахстан, председатель Комиссии
Бусурманов Жумабек Дюсешевич  - заведующий Секретариатом Комиссии,
                                первый заместитель председателя
                                Комиссии
Рогов Игорь Иванович          - помощник Президента Республики
                                Казахстан, заместитель председателя
                                Комиссии
Байкадамов Болат Кенжекешевич - заместитель заведующего Секретариатом
                                Комиссии, секретарь Комиссии
                          Члены Комиссии:
Гаркавец Александр Николаевич - руководитель украинского
                                национально-культурного центра
Головков Михаил Николаевич    - депутат Мажилиса Парламента (по
                                согласованию)
Дедерер Александр Федорович   - председатель Совета немцев Казахстана
Жумабаев Ермек Жианшинович    - депутат Сената Парламента (по
                                согласованию)
Кежетаева Роза Ахметбековна   - секретарь Совета по проблемам семьи,
                                женщин и демографической политике при
                                Президенте Республики Казахстан
Козлов Александр Федорович    - заместитель главного редактора газеты
                                "Казахстанская правда"
Козыбаев Манаш                - академик Академии наук Республики
                                Казахстан
Нурпеисов Еркеш Калиевич      - ректор Казахского государственного
                                юридического института Министерства
                                юстиции Республики Казахстан
Рамазанов Аманбек Мырзахметович- депутат Мажилиса Парламента (по
                                 согласованию)
Сагдиев Махтай Рамазанович    - председатель Центрального совета
                                организации ветеранов Республики
                                Казахстан
Силкина Татьяна Егоровна      - депутат Мажилиса Парламента ( по
                                согласованию)
Татимов Макаш Байгалиевич     - председатель гражданского движения
                                Казахстана "Азат"
Уманов Григорий Абрамович     - заведующий кафедрой педагогики
                                Алматинского государственного
                                университета им.Абая
Хасанов Бахытжан Хасанович    - директор Центра стратегии языкового
                                развития при Министерстве науки -
                                Академии наук Республики Казахстан
Цой Геральд Владимирович      - председатель Казахского регионального
                                Комитета социально-правовой защиты
                                "Тесен"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