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ed4a" w14:textId="ac5e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1996 года № 2922.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национальной безопасности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28.12.2023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декабря 1992 г. N 1042 "Об утверждении Положения о Комитете национальной безопасности Республики Казахстан, его органах на местах и подчиненных к Комитету национальной безопасности войсках"; 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Президента Республики Казахстан от 13 апреля 1994 г. N 1653 "О внесении дополнения в постановление Президента Республики Казахстан от 30 декабря 1992 г. N 1042 "Об утверждении Положения о Комитете национальной безопасности Республики Казахстан, его органах на местах и подчиненных Комитету национальной безопасности войсках";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Президента Республики Казахстан от 7 апреля 1995 г. N 2183 "О внесении дополнения в постановление Президента Республики Казахстан от 30 декабря 1992 г. N 1042 "Об утверждении Положения о Комитете национальной безопасности Республики Казахстан, его органах на местах и подчиненных Комитету национальной безопасности войсках".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1996 года № 2922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национальной безопасности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Указа Президента РК от 17.05.2022 </w:t>
      </w:r>
      <w:r>
        <w:rPr>
          <w:rFonts w:ascii="Times New Roman"/>
          <w:b w:val="false"/>
          <w:i w:val="false"/>
          <w:color w:val="ff0000"/>
          <w:sz w:val="28"/>
        </w:rPr>
        <w:t>№ 893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национальной безопасности Республики Казахстан (далее – Комитет национальной безопасности) – непосредственно подчиненный и подотчетный Президенту Республики Казахстан специальный государственный орган Республики Казахстан, осуществляющий руководство в пределах своих полномочий единой системой органов национальной безопасности Республики Казахстан (далее – органы национальной безопасности), разведывательной, контрразведывательной, оперативно-розыскной деятельностью, в области защиты и охраны Государственной границы Республики Казахстан (далее – Государственная граница), обеспечения правительственной связью и организации шифровальной работы, пресечения актов терроризма и иных особо опасных преступных посягательств на личность, общество и государство, организации деятельности авиации органов национальной безопасности, выявления, пресечения, раскрытия и расследования коррупционных правонарушений, защиты государственных секретов, и является уполномоченным органом по защите государственных секретов в Республике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национальной безопасности имеет ведомства: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Пограничная служба Комитета национальной безопасности;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правительственной связи Комитета национальной безопасности;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Служба специального назначения "А" Комитета национальной безопасности;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Служба внешней разведки Комитета национальной безопасности;</w:t>
      </w:r>
    </w:p>
    <w:bookmarkEnd w:id="11"/>
    <w:bookmarkStart w:name="z6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Служба по противодействию коррупции Комитета национальной безопасности;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Авиационная служба Комитета национальной безопасности.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РК от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национальной безопасности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Республики Казахстан и иными нормативными правовыми актами, а также настоящим Положением.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национальной безопасности является юридическим лицом в организационно-правовой форме республиканского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национальной безопасности вступает в гражданско-правовые отношения от собственного имени.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национальной безопасности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национальной безопасности по вопросам своей компетенции в установленном законодательством порядке принимает решения, оформляемые приказами руководителя Комитета национальной безопасности и другими актами, предусмотренными законодательством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Комитета национальной безопасности утверждаются в соответствии с законодательством Республики Казахстан.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Комитета национальной безопасности: Республика Казахстан, 010000, город Астана, район "Есиль", улица Сығанақ, 66.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Указа Президента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 национальной безопасности.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национальной безопасности осуществляется из республиканского бюджета в соответствии с законодательством Республики Казахстан.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национальной безопасности запрещается вступать в договорные отношения с субъектами предпринимательства на предмет выполнения обязанностей, являющихся полномочиями Комитета национальной безопасности.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национальной безопасности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бюджета, если иное не установлено законодательством Республики Казахстан.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государственной политики в области обеспечения безопасности личности, общества и государства;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Президента, Парламента, Правительства и других государственных органов Республики Казахстан разведывательной информацией и аналитическими оценками, необходимыми для принятия решений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взаимодействия государственных органов и организаций Республики Казахстан в рамках разведывательного сообщества Республики Казахстан;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загранучреждений Республики Казахстан и их персонала и реализация мер по защите государственных секретов и противодействию техническим разведкам в загранучреждениях Республики Казахстан;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контрразведывательной деятельности;</w:t>
      </w:r>
    </w:p>
    <w:bookmarkEnd w:id="33"/>
    <w:bookmarkStart w:name="z6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разведывательных мероприятий в соответствии с законодательством Республики Казахстан;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и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в сфере противодействия терроризму и экстремизму в Республике Казахстан;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8"/>
    <w:bookmarkStart w:name="z6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выявление, пресечение, раскрытие и расследование коррупционных правонарушений;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Президента Республики Казахстан, государственных органов, Вооруженных Сил Республики Казахстан, других войск и воинских формирований правительственной связью в мирное и военное время;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шифровальной работы в уполномоченных государственных органах, органах военного управления, национальной безопасности и внутренних дел Республики Казахстан;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защиты и охраны Государственной границы;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защищенной связи загранучреждений Республики Казахстан и обеспечение физической защиты загранучреждений Республики Казахстан;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информационной безопасности сетей правительственной связи, республиканских сетей защищенной связи и сетей защищенной связи органов национальной безопасности;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управление, формирование и реализация единых подходов в органах национальной безопасности, а также организация их деятельности;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единой государственной политики в области защиты государственных секретов;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задач, возложенных на Комитет национальной безопасности, в пределах своей компетенции.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указами Президента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военнослужащих,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изготавливать, в том числе при содействии других государственных органов, и выдавать лицам, подлежащим государственной защите в соответствии с законодательством Республики Казахстан о государственной защите лиц, участвующих в уголовном процессе, документы, удостоверяющие личность, и иные документы с измененными анкетными данными;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правовые акты в пределах своей компетенции;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в том числе Технический совет Комитета национальной безопасности и экспертные комиссии в пределах своей компетенции, а также межведомственные рабочие группы по вопросам, относящимся к деятельности органов национальной безопасности;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проводить криминалистические, психолого-социологические и полиграфологические исследования;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Президенту и Правительству Республики Казахстан по вопросам совершенствования внешней разведки Республики Казахстан;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органы национальной безопасности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органы национальной безопасности возмещают в установленном законодательством Республики Казахстан порядке причиненный в результате этого фактический ущерб;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органы национальной безопасности уведомляют прокурора в течение двадцати четырех часов;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объектов, незаконно пребывающих в пограничной зоне.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изоляторы временного содержания, следственные изоляторы для содержания в установленном законодательством Республики Казахстан порядке лиц, в отношении которых в качестве меры пресечения избрано содержание под стражей или задержанных органами национальной безопасности по подозрению в совершении уголовных правонарушений, в отдельных случаях, по согласованию с органами национальной безопасности, задержанных и подвергнутых содержанию под стражей правоохранительными органами и судами, а также осужденных;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тайны, безопасности сетей телекоммуникаций специального назначения органов национальной безопасности, деятельности шифровальной службы в государственных органах, Вооруженных Силах Республики Казахстан, других войсках и воинских формированиях, а также в иных организациях;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органов национальной безопасности и не подлежащие учетной регистрации в уполномоченном органе;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устанавливать, поддерживать и развивать контакты, заключать соглашения о сотрудничестве со специальными службами, правоохранительными органами, органами правительственной и специальной связи иностранных государств, международными правоохранительными организациями на основе международных договоров Республики Казахстан;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Комитет национальной безопасности задач и функций;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приостанавливать в установленном порядке работу подразделений сети шифрованной связи до устранения выявленных нарушений, а также деятельность любых сетей и средств связи в случае использования их в преступных целях, наносящих ущерб интересам личности, общества и государства, за исключением сетей правительственной и президентской связи, услуг связи, оказываемых Службе государственной охраны, органам военного управления, национальной безопасности и внутренних дел Республики Казахстан;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сотрудников, военнослужащих и работников органов национальной безопасности, в том числе за пределы Республики Казахстан;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органов национальной безопасности;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научные исследования по проблемам обеспечения безопасности Республики Казахстан, разрабатывать и создавать информационные системы и системы специальных видов связи;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научно-исследовательские и опытно-конструкторские работы;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 и иных организаций, а также помещения, транспортные средства и иное имущество физических и юридических лиц;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контракты с органами и организациями Республики Казахстан, специальными службами и организациями иностранных государств;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подготовку, переподготовку и повышение квалификации кадров для государственных органов Республики Казахстан, а также специальных и иных органов иностранных государств в соответствии с международными договорами Республики Казахстан;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в помещения органов национальной безопасности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органах национальной безопасности;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и военнослужащих органов национальной безопасности,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использовать, изготавливать и (или) оформлять документы других государственных органов, а также организаций, порядок использования, изготовления и (или) оформления которых определяется Председателем Комитета национальной безопасности. В случае необходимости использования органами национальной безопасности в целях, предусмотренных настоящим абзацем, документов государственных органов, требующих регистрации в государственных органах, в том числе выдаваемых ими документов, по заявке Комитета национальной безопасности соответствующие государственные органы на безвозмездной основе изготавливают и (или) оформляют их для органов национальной безопасности в порядке, определенном совместными нормативными правовыми актами;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другие государственные органы и организации обязательные для исполнения запросы о предоставлении органам национальной безопасности бланков документов и служебных удостоверений, образцов их заполнения;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и военнослужащих иных субъектов внешней разведки и специальных государственных органов Республики Казахстан, ведомственной принадлежности их подразделений, помещений и транспортных средств, а также личности конфиденциальных помощников, изготавливать и (или) оформлять для иных субъектов внешней разведки и специальных государственных органов Республики Казахстан документы других государственных органов, а также организаций, порядок изготовления и (или) оформления которых определяется совместными нормативными правовыми актами. В случае необходимости использования иными субъектами внешней разведки и специальными государственными органами в целях, предусмотренных настоящим абзацем, документов государственных органов, требующих регистрации в государственных органах, в том числе выдаваемых ими документов, по заявке Комитета национальной безопасности соответствующие государственные органы на безвозмездной основе изготавливают и (или) оформляют их в порядке, определенном совместными нормативными правовыми актами;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технические исследования на предмет отнесения товаров к специальным техническим средствам для проведения оперативно-технических мероприятий и средствам криптографической защиты информации, выдавать по ним соответствующие заключения;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заявления физических и юридических лиц о выдаче заключений (разрешительных документов) на ввоз или вывоз специальных технических средств и средств криптографической защиты информации, регистрации нотификаций о характеристиках товаров, содержащих криптографические функции, выдавать по ним соответствующие разрешения и регистрировать нотификации;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согласование лицензий на импорт и экспорт средств криптографической защиты информации и специальных технических средств, предназначенных для проведения оперативно-розыскных мероприятий;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разрабатывать, создавать, приобретать и использовать средства специальной связи, вооружения и оснащения, включая специальные технические и иные средства, при этом разработка, производство и принятие на вооружение государственных шифровальных средств и их специальной защиты (от технических средств разведки) осуществляются в порядке, установленном законодательством Республики Казахстан. Заключать в этих целях договоры, контракты с государственными органами и организациями Республики Казахстан, специальными службами и организациями иностранных государств;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принимать в эксплуатацию, эксплуатировать, развивать и прекращать эксплуатацию сетей правительственной связи, сетей шифрованной связи органов национальной безопасности, а также сетей телекоммуникаций специального назначения, используемых в интересах органов национальной безопасности;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 договорной основе подготовку кадров для государственных органов Республики Казахстан и специальных служб иностранных государств;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межведомственную координацию по вопросам функционирования единого шлюза доступа к сети Интернет и единого шлюза электронной почты "электронного правительства";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развитие единого шлюза доступа к сети Интернет и единого шлюза электронной почты "электронного правительства";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государственный контроль за применением сертификата безопасности операторами связи;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государственный контроль за порядком присоединения сетей операторов связи к точкам обмена интернет-трафиком и пропуска интернет-трафика;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учеты, справочные, информационные системы и электронные информационные ресурсы, обеспечивающие решение задач оперативно-розыскной деятельности;</w:t>
      </w:r>
    </w:p>
    <w:bookmarkEnd w:id="107"/>
    <w:bookmarkStart w:name="z6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разрабатывать, приобретать, создавать (за исключением криптографических средств защиты), эксплуатировать и использовать информационные системы и электронные информационные ресурсы, специальные технические средства, системы связи, сети телекоммуникаций специального назначения, системы передачи данных, средства защиты информации от утечки по техническим каналам, программное обеспечение к ним, вооружение и оснащение, организовывать шифровальную и дешифровальную работу. Заключать в этих целях договоры, контракты с государственными органами и организациями Республики Казахстан независимо от форм собственности, со специальными службами и с организациями иностранных государств;</w:t>
      </w:r>
    </w:p>
    <w:bookmarkEnd w:id="108"/>
    <w:bookmarkStart w:name="z6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приобретать, накапливать, формировать, регистрировать, хранить, обрабатывать, уничтожать, использовать, передавать, защищать электронные информационные ресурсы, содержащие сведения, составляющие государственные секреты;</w:t>
      </w:r>
    </w:p>
    <w:bookmarkEnd w:id="109"/>
    <w:bookmarkStart w:name="z6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эксплуатировать, осуществлять развитие, сопровождение, интеграцию, прекращение эксплуатации, защиту информационных систем в защищенном исполнении, отнесенных к государственным секретам;</w:t>
      </w:r>
    </w:p>
    <w:bookmarkEnd w:id="110"/>
    <w:bookmarkStart w:name="z6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сбор, обработку, хранение, передачу, поиск, распространение, использование, защиту, регистрацию, подтверждение и уничтожение электронных документов и иных данных, содержащих сведения, составляющие государственные секреты, с использованием информационных систем в защищенном исполнении, отнесенных к государственным секретам; </w:t>
      </w:r>
    </w:p>
    <w:bookmarkEnd w:id="111"/>
    <w:bookmarkStart w:name="z6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специальную проверку сотрудников и военнослужащих органов национальной безопасности;</w:t>
      </w:r>
    </w:p>
    <w:bookmarkEnd w:id="112"/>
    <w:bookmarkStart w:name="z6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</w:t>
      </w:r>
    </w:p>
    <w:bookmarkEnd w:id="113"/>
    <w:bookmarkStart w:name="z6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специальный государственный архив;</w:t>
      </w:r>
    </w:p>
    <w:bookmarkEnd w:id="114"/>
    <w:bookmarkStart w:name="z6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аккредитовывать, прекращать деятельность специального удостоверяющего центра;</w:t>
      </w:r>
    </w:p>
    <w:bookmarkEnd w:id="115"/>
    <w:bookmarkStart w:name="z6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руководить деятельностью пограничных представителей;</w:t>
      </w:r>
    </w:p>
    <w:bookmarkEnd w:id="116"/>
    <w:bookmarkStart w:name="z6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утверждать нормативные правовые акты в области защиты государственных секретов в соответствии с целью и задачами защиты государственных секретов;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Президента Республики Казахстан, Парламент Республики Казахстан, Правительство Республики Казахстан об угрозах безопасности страны;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финансирования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загранучреждений Республики Казахстан и их персонала;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Республики Казахстан;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других охраняемых лиц;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защиту и охрану Государственной границы;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процедуру подтверждения личности по дактилоскопической информации в отношении лиц, прошедших дактилоскопическую регистрацию, при пересечении Государственной границы Республики Казахстан;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дактилоскопическую регистрацию иностранцев и лиц без гражданства, подлежащих выдворению за пределы Республики Казахстан либо подпадающих под действие международных договоров о реадмиссии, ратифицированных Республикой Казахстан;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органы национальной безопасности задач;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 радиоизлучения передающих радиоэлектронных средств, работа которых представляет угрозу безопасности Республики Казахстан;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шифровальную и дешифровальную работу, эксплуатировать, развивать правительственную связь, шифрованную и засекреченную связь, а также сети телекоммуникаций специального назначения, используемые в интересах органов национальной безопасности, обеспечивать их безопасность;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Комитета национальной безопасности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органов национальной безопасности;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кадров для органов национальной безопасности, их переподготовку и повышение квалификации;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психолого-социологическое обеспечение оперативно-служебной деятельности органов национальной безопасности;</w:t>
      </w:r>
    </w:p>
    <w:bookmarkEnd w:id="147"/>
    <w:bookmarkStart w:name="z62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объявленных предостережений;</w:t>
      </w:r>
    </w:p>
    <w:bookmarkEnd w:id="148"/>
    <w:bookmarkStart w:name="z62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органах национальной безопасности;</w:t>
      </w:r>
    </w:p>
    <w:bookmarkEnd w:id="149"/>
    <w:bookmarkStart w:name="z6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пользования;</w:t>
      </w:r>
    </w:p>
    <w:bookmarkEnd w:id="150"/>
    <w:bookmarkStart w:name="z6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 и актами Президента Республики Казахстан.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указами Президента РК от 05.07.2022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04.02.2025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2"/>
    <w:bookmarkStart w:name="z1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государственных органов и органов местного самоуправления в сфере противодействия терроризму;</w:t>
      </w:r>
    </w:p>
    <w:bookmarkEnd w:id="153"/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системе государственного планирования Республики Казахстан, разработка и реализация документов системы государственного планирования в области обеспечения национальной безопасности Республики Казахстан;</w:t>
      </w:r>
    </w:p>
    <w:bookmarkEnd w:id="154"/>
    <w:bookmarkStart w:name="z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единой политики правового, кадрового, научного, научно-методического, научно-технического, военно-медицинского (медицинского), финансового и материально-технического обеспечения системы органов национальной безопасности для решения возложенных задач и достижения стратегических целей;</w:t>
      </w:r>
    </w:p>
    <w:bookmarkEnd w:id="155"/>
    <w:bookmarkStart w:name="z1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международных обязательств Республики Казахстан, участие в подготовке заключаемых Республикой Казахстан международных договоров, а также в разработке проектов законов, иных нормативных правовых актов, затрагивающих вопросы обеспечения национальной безопасности Республики Казахстан;</w:t>
      </w:r>
    </w:p>
    <w:bookmarkEnd w:id="156"/>
    <w:bookmarkStart w:name="z1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оснащение загранучреждений Республики Казахстан специальными видами связи, разработка и осуществление инженерно-технической защиты, мероприятий по предотвращению утечки по техническим каналам сведений, составляющих государственные секреты;</w:t>
      </w:r>
    </w:p>
    <w:bookmarkEnd w:id="157"/>
    <w:bookmarkStart w:name="z1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установление, поддержание и развитие контактов со специальными службами, правоохранительными органами, органами правительственной и специальной связи иностранных государств, международными правоохранительными организациями на основе международных договоров Республики Казахстан;</w:t>
      </w:r>
    </w:p>
    <w:bookmarkEnd w:id="158"/>
    <w:bookmarkStart w:name="z1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разведывательной деятельности субъектов внешней разведки;</w:t>
      </w:r>
    </w:p>
    <w:bookmarkEnd w:id="159"/>
    <w:bookmarkStart w:name="z6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 разработка и утверждение перечня служб, подразделений и категорий сотрудников органа внешней разведки, в компетенцию которых входит осуществление разведывательной деятельности;</w:t>
      </w:r>
    </w:p>
    <w:bookmarkEnd w:id="160"/>
    <w:bookmarkStart w:name="z15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обеспечение защиты сведений, составляющих государственные секреты, в органах национальной безопасности, в том числе в загранучреждениях Республики Казахстан;</w:t>
      </w:r>
    </w:p>
    <w:bookmarkEnd w:id="161"/>
    <w:bookmarkStart w:name="z1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62"/>
    <w:bookmarkStart w:name="z16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Президента, Парламента, Правительства,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63"/>
    <w:bookmarkStart w:name="z16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операций;</w:t>
      </w:r>
    </w:p>
    <w:bookmarkEnd w:id="164"/>
    <w:bookmarkStart w:name="z1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65"/>
    <w:bookmarkStart w:name="z1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66"/>
    <w:bookmarkStart w:name="z1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67"/>
    <w:bookmarkStart w:name="z16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68"/>
    <w:bookmarkStart w:name="z16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69"/>
    <w:bookmarkStart w:name="z16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70"/>
    <w:bookmarkStart w:name="z16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71"/>
    <w:bookmarkStart w:name="z1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72"/>
    <w:bookmarkStart w:name="z1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73"/>
    <w:bookmarkStart w:name="z17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74"/>
    <w:bookmarkStart w:name="z1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75"/>
    <w:bookmarkStart w:name="z17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правил подготовки бюджетной заявки и сроков ее согласования внутри Комитета национальной безопасности;</w:t>
      </w:r>
    </w:p>
    <w:bookmarkEnd w:id="176"/>
    <w:bookmarkStart w:name="z17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требований по обеспечению информационной безопасности, инженерно-технической, специальной и физической защиты загранучреждений Республики Казахстан;</w:t>
      </w:r>
    </w:p>
    <w:bookmarkEnd w:id="177"/>
    <w:bookmarkStart w:name="z17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взаимодействия государственных органов и организаций Республики Казахстан в рамках разведывательного сообщества Республики Казахстан;</w:t>
      </w:r>
    </w:p>
    <w:bookmarkEnd w:id="178"/>
    <w:bookmarkStart w:name="z17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организационное, информационно-аналитическое и материально-техническое обеспечение деятельности Антитеррористического центра Республики Казахстан;</w:t>
      </w:r>
    </w:p>
    <w:bookmarkEnd w:id="179"/>
    <w:bookmarkStart w:name="z17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в сфере оборота специальных технических средств, предназначенных (разработанных, приспособленных, запрограммированных) для негласного получения информации в процессе осуществления разведывательной, контрразведывательной и оперативно-розыскной деятельности;</w:t>
      </w:r>
    </w:p>
    <w:bookmarkEnd w:id="180"/>
    <w:bookmarkStart w:name="z1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сертификации технических, в том числе криптографических средств защиты сведений, составляющих государственные секреты;</w:t>
      </w:r>
    </w:p>
    <w:bookmarkEnd w:id="181"/>
    <w:bookmarkStart w:name="z1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контроль за осуществлением деятельности в сфере противодействия терроризму в Республике Казахстан;</w:t>
      </w:r>
    </w:p>
    <w:bookmarkEnd w:id="182"/>
    <w:bookmarkStart w:name="z1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Республики Казахстан;</w:t>
      </w:r>
    </w:p>
    <w:bookmarkEnd w:id="183"/>
    <w:bookmarkStart w:name="z1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проведения органами национальной безопасности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84"/>
    <w:bookmarkStart w:name="z1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проведения органами национальной безопасности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85"/>
    <w:bookmarkStart w:name="z1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реализация мер по обеспечению защиты и зашифровке сотрудников, военнослужащих,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86"/>
    <w:bookmarkStart w:name="z1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и проведение мероприятий по мобилизационной подготовке;</w:t>
      </w:r>
    </w:p>
    <w:bookmarkEnd w:id="187"/>
    <w:bookmarkStart w:name="z65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34-1) участие в выполнении задач территориальной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территориальной обороне Республики Казахстан;</w:t>
      </w:r>
    </w:p>
    <w:bookmarkEnd w:id="188"/>
    <w:bookmarkStart w:name="z1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89"/>
    <w:bookmarkStart w:name="z18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фундаментальных и прикладных научных исследований в области теории и практики обеспечения национальной безопасности Республики Казахстан, а также по актуальным вопросам оперативно-служебной деятельности органов национальной безопасности;</w:t>
      </w:r>
    </w:p>
    <w:bookmarkEnd w:id="190"/>
    <w:bookmarkStart w:name="z18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организации подготовки кадров для органов национальной безопасности, их переподготовки и повышения квалификации;</w:t>
      </w:r>
    </w:p>
    <w:bookmarkEnd w:id="191"/>
    <w:bookmarkStart w:name="z18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анализа и прогнозирования террористических угроз;</w:t>
      </w:r>
    </w:p>
    <w:bookmarkEnd w:id="192"/>
    <w:bookmarkStart w:name="z19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органов национальной безопасности, в том числе питание сотрудников, военнослужащих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93"/>
    <w:bookmarkStart w:name="z6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разработка и утверждение нормативов численности работников, обеспечивающих техническое обслуживание и функционирование органов национальной безопасности, по согласованию с уполномоченным государственным органом по труду;</w:t>
      </w:r>
    </w:p>
    <w:bookmarkEnd w:id="194"/>
    <w:bookmarkStart w:name="z19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 осуществление стратегического планирования, контроль и аудит оперативно-служебной, боевой, оперативно-розыскной, финансово-хозяйственной и военно-медицинской (медицинской) деятельности органов национальной безопасности;</w:t>
      </w:r>
    </w:p>
    <w:bookmarkEnd w:id="195"/>
    <w:bookmarkStart w:name="z1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правил организации архивного дела в органах национальной безопасности, создание и использование в этих целях информационных систем;</w:t>
      </w:r>
    </w:p>
    <w:bookmarkEnd w:id="196"/>
    <w:bookmarkStart w:name="z1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правил проведения органами национальной безопасности психофизиологических исследований;</w:t>
      </w:r>
    </w:p>
    <w:bookmarkEnd w:id="197"/>
    <w:bookmarkStart w:name="z19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и утверждение правил проведения полиграфологических исследований и учета их результатов в информационной системе в органах национальной безопасности;</w:t>
      </w:r>
    </w:p>
    <w:bookmarkEnd w:id="198"/>
    <w:bookmarkStart w:name="z19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военно-врачебной экспертизы в органах национальной безопасности, а также наркотестирования;</w:t>
      </w:r>
    </w:p>
    <w:bookmarkEnd w:id="199"/>
    <w:bookmarkStart w:name="z1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организация и обеспечение в соответствии с законодательством Республики Казахстан содержания под стражей задержанных, подозреваемых, обвиняемых в совершении уголовных правонарушений в изоляторах временного содержания, следственных изоляторах, гауптвахтах органов национальной безопасности, установление порядка их функционирования и осуществления в них оперативно-розыскной деятельности, а также порядка осуществления охраны и надзора за лицами, находящимися в следственных изоляторах органов национальной безопасности;</w:t>
      </w:r>
    </w:p>
    <w:bookmarkEnd w:id="200"/>
    <w:bookmarkStart w:name="z1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201"/>
    <w:bookmarkStart w:name="z19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в пределах своих полномочий защиты и охраны Государственной границы на суше, в территориальных и внутренних водах, на континентальном шельфе и в пунктах пропуска, обеспечение защиты интересов личности, общества и государства на Государственной границе;</w:t>
      </w:r>
    </w:p>
    <w:bookmarkEnd w:id="202"/>
    <w:bookmarkStart w:name="z19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203"/>
    <w:bookmarkStart w:name="z20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участие в делимитации, демаркации и редемаркации Государственной границы, подготовка необходимых документов и материалов с целью установления режима Государственной границы;</w:t>
      </w:r>
    </w:p>
    <w:bookmarkEnd w:id="204"/>
    <w:bookmarkStart w:name="z20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анализа и прогнозирования политической, социально-экономической и криминогенной обстановки в пограничном пространстве и на каналах международных сообщений;</w:t>
      </w:r>
    </w:p>
    <w:bookmarkEnd w:id="205"/>
    <w:bookmarkStart w:name="z20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 в работе призывных комиссий на период проведения призыва граждан на воинскую службу;</w:t>
      </w:r>
    </w:p>
    <w:bookmarkEnd w:id="206"/>
    <w:bookmarkStart w:name="z20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Комитета национальной безопасности;</w:t>
      </w:r>
    </w:p>
    <w:bookmarkEnd w:id="207"/>
    <w:bookmarkStart w:name="z2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208"/>
    <w:bookmarkStart w:name="z20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правопорядка в органах национальной безопасности;</w:t>
      </w:r>
    </w:p>
    <w:bookmarkEnd w:id="209"/>
    <w:bookmarkStart w:name="z20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осуществление работы по развитию и расширению сферы употребления государственного языка в органах национальной безопасности;</w:t>
      </w:r>
    </w:p>
    <w:bookmarkEnd w:id="210"/>
    <w:bookmarkStart w:name="z20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научно-исследовательской и опытно-конструкторской работы в области разработки средств защищенной связи, информационных систем, средств вооружения и оснащения, включая специальные технические и иные средства;</w:t>
      </w:r>
    </w:p>
    <w:bookmarkEnd w:id="211"/>
    <w:bookmarkStart w:name="z20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212"/>
    <w:bookmarkStart w:name="z20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обеспечение функционирования официального интернет-ресурса Комитета национальной безопасности и его участие в составе "электронного правительства", организация и координация деятельности органов национальной безопасности по наполнению официального интернет-ресурса Комитета национальной безопасности информационными материалами;</w:t>
      </w:r>
    </w:p>
    <w:bookmarkEnd w:id="213"/>
    <w:bookmarkStart w:name="z21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214"/>
    <w:bookmarkStart w:name="z21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лицензирования видов деятельности в соответствии с законодательством Республики Казахстан и контроль за деятельностью лицензиатов по соблюдению ими лицензионных требований;</w:t>
      </w:r>
    </w:p>
    <w:bookmarkEnd w:id="215"/>
    <w:bookmarkStart w:name="z21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оказание государственных услуг;</w:t>
      </w:r>
    </w:p>
    <w:bookmarkEnd w:id="216"/>
    <w:bookmarkStart w:name="z21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 установленном порядке организация по заданиям подразделений органов национальной безопасности и иных субъектов внешней разведки и специальных государственных органов Республики Казахстан изготовления и (или) оформления документов других государственных органов, а также организаций (документов оперативного прикрытия);</w:t>
      </w:r>
    </w:p>
    <w:bookmarkEnd w:id="217"/>
    <w:bookmarkStart w:name="z21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организационно-техническое обеспечение деятельности Координационного совета подразделений специального назначения государственных органов при Совете Безопасности Республики Казахстан;</w:t>
      </w:r>
    </w:p>
    <w:bookmarkEnd w:id="218"/>
    <w:bookmarkStart w:name="z21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координация и контроль работы по обеспечению режима секретности в государственных органах и организациях;</w:t>
      </w:r>
    </w:p>
    <w:bookmarkEnd w:id="219"/>
    <w:bookmarkStart w:name="z21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220"/>
    <w:bookmarkStart w:name="z21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контроль исполнения на территории Республики Казахстан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221"/>
    <w:bookmarkStart w:name="z21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системы правовых, административных, экономических, технических, программных мер по защите государственных секретов;</w:t>
      </w:r>
    </w:p>
    <w:bookmarkEnd w:id="222"/>
    <w:bookmarkStart w:name="z21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223"/>
    <w:bookmarkStart w:name="z22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правил организации и проведения патрулирования органами военной полиции Комитета национальной безопасности;</w:t>
      </w:r>
    </w:p>
    <w:bookmarkEnd w:id="224"/>
    <w:bookmarkStart w:name="z22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координации деятельности органов национальной безопасности по делам об административных правонарушениях;</w:t>
      </w:r>
    </w:p>
    <w:bookmarkEnd w:id="225"/>
    <w:bookmarkStart w:name="z22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участие в разработке нормативных правовых актов и технической политики по вопросам использования радиочастотного спектра, а также в обеспечении контроля за деятельностью физических и юридических лиц по использованию радиочастотного спектра в пределах своей компетенции;</w:t>
      </w:r>
    </w:p>
    <w:bookmarkEnd w:id="226"/>
    <w:bookmarkStart w:name="z22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перечня объектов органов национальной безопасности, уязвимых в террористическом отношении, согласно их категории;</w:t>
      </w:r>
    </w:p>
    <w:bookmarkEnd w:id="227"/>
    <w:bookmarkStart w:name="z22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реализация единой государственной политики в области защиты государственных секретов в государственных органах и организациях, развитие и совершенствование системы защиты государственных секретов;</w:t>
      </w:r>
    </w:p>
    <w:bookmarkEnd w:id="228"/>
    <w:bookmarkStart w:name="z22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организация подготовки и переподготовки кадров по защите государственных секретов;</w:t>
      </w:r>
    </w:p>
    <w:bookmarkEnd w:id="229"/>
    <w:bookmarkStart w:name="z22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230"/>
    <w:bookmarkStart w:name="z22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инструкции по организации антитеррористической защиты объектов органов национальной безопасности, уязвимых в террористическом отношении;</w:t>
      </w:r>
    </w:p>
    <w:bookmarkEnd w:id="231"/>
    <w:bookmarkStart w:name="z22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разработка, согласование и утверждение технических регламентов в сферах деятельности, отнесенных к компетенции органов национальной безопасности, а также осуществление контроля за выполнением требований, установленных техническими регламентами;</w:t>
      </w:r>
    </w:p>
    <w:bookmarkEnd w:id="232"/>
    <w:bookmarkStart w:name="z22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233"/>
    <w:bookmarkStart w:name="z23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распределения и учета радиочастот, выделенных центральным исполнительным органом военного управления Республики Казахстан для использования органами национальной безопасности;</w:t>
      </w:r>
    </w:p>
    <w:bookmarkEnd w:id="234"/>
    <w:bookmarkStart w:name="z23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осуществления деятельности по обеспечению информационной безопасности объектов информатизации органов национальной безопасности;</w:t>
      </w:r>
    </w:p>
    <w:bookmarkEnd w:id="235"/>
    <w:bookmarkStart w:name="z23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утверждение состава коллегии Комитета национальной безопасности и порядка ее деятельности для обеспечения координации деятельности органов национальной безопасности, рассмотрения наиболее важных вопросов оперативно-служебной деятельности, работы с кадрами и принятия по ним согласованных решений в Комитете национальной безопасности;</w:t>
      </w:r>
    </w:p>
    <w:bookmarkEnd w:id="236"/>
    <w:bookmarkStart w:name="z23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перечня сведений, подлежащих засекречиванию в органах национальной безопасности;</w:t>
      </w:r>
    </w:p>
    <w:bookmarkEnd w:id="237"/>
    <w:bookmarkStart w:name="z23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правил и условий премирования, оказания материальной помощи и установления надбавок к должностным окладам сотрудников, военнослужащих, работников за счет экономии средств, предусмотренных на содержание по плану финансирования бюджетной программы (подпрограммы) в порядке, установленном Правительством Республики Казахстан;</w:t>
      </w:r>
    </w:p>
    <w:bookmarkEnd w:id="238"/>
    <w:bookmarkStart w:name="z23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правил изготовления, выдачи, использования, возврата, хранения, учета и уничтожения служебных удостоверений, жетонов сотрудников и военнослужащих органов национальной безопасности, а также их описания;</w:t>
      </w:r>
    </w:p>
    <w:bookmarkEnd w:id="239"/>
    <w:bookmarkStart w:name="z23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правил контроля за состоянием антитеррористической защищҰнности объектов органов национальной безопасности, уязвимых в террористическом отношении;</w:t>
      </w:r>
    </w:p>
    <w:bookmarkEnd w:id="240"/>
    <w:bookmarkStart w:name="z23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и утверждение перечня нетиповых должностей сотрудников и военнослужащих органов национальной безопасности, приравненных к указанным в реестрах должностям, установленных законодательством Республики Казахстан, а также военно-учетных специальностей нетиповых воинских должностей военнослужащих органов национальной безопасности;</w:t>
      </w:r>
    </w:p>
    <w:bookmarkEnd w:id="241"/>
    <w:bookmarkStart w:name="z23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утверждение категории должностей (тарифных разрядов) военнослужащих, проходящих воинскую службу по контракту на воинских должностях рядового и сержантского составов, в том числе нетиповых должностей, а также сотрудников, проходящих службу на должностях рядового и сержантского составов;</w:t>
      </w:r>
    </w:p>
    <w:bookmarkEnd w:id="242"/>
    <w:bookmarkStart w:name="z23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внутреннего распорядка и порядка содержания осужденных на гауптвахте органов военной полиции Комитета национальной безопасности;</w:t>
      </w:r>
    </w:p>
    <w:bookmarkEnd w:id="243"/>
    <w:bookmarkStart w:name="z24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правил определения стажа службы сотрудникам и военнослужащим органов национальной безопасности для исчисления должностных окладов;</w:t>
      </w:r>
    </w:p>
    <w:bookmarkEnd w:id="244"/>
    <w:bookmarkStart w:name="z24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правил зачета в выслугу лет отдельным категориям сотрудников и военнослужащих органов национальной безопасности стажа их трудовой деятельности до зачисления на службу в специальные государственные органы и на воинскую службу для назначения пенсионных выплат за выслугу лет;</w:t>
      </w:r>
    </w:p>
    <w:bookmarkEnd w:id="245"/>
    <w:bookmarkStart w:name="z24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перехода сотрудников органов национальной безопасности в категорию военнослужащих органов национальной безопасности;</w:t>
      </w:r>
    </w:p>
    <w:bookmarkEnd w:id="246"/>
    <w:bookmarkStart w:name="z24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и утверждение перечня должностных лиц, имеющих право издавать приказы о заключении контракта о прохождении службы, назначении на должности, перемещении, освобождении, увольнении сотрудников и военнослужащих органов национальной безопасности, а также присвоении им специального или воинского звания;</w:t>
      </w:r>
    </w:p>
    <w:bookmarkEnd w:id="247"/>
    <w:bookmarkStart w:name="z24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правил присвоения, повышения, подтверждения, сохранения, снижения и снятия классной квалификации сотрудникам и военнослужащим органов национальной безопасности;</w:t>
      </w:r>
    </w:p>
    <w:bookmarkEnd w:id="248"/>
    <w:bookmarkStart w:name="z24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и утверждение правил выполнения мероприятий по организации и проведению аттестации сотрудников, военнослужащих и работников органов национальной безопасности;</w:t>
      </w:r>
    </w:p>
    <w:bookmarkEnd w:id="249"/>
    <w:bookmarkStart w:name="z24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и утверждение правил организации деятельности дежурной службы Комитета национальной безопасности, обеспечение ее взаимодействия с дежурными службами ведомств, территориальных и иных органов Комитета национальной безопасности, а также с дежурными службами заинтересованных государственных органов;</w:t>
      </w:r>
    </w:p>
    <w:bookmarkEnd w:id="250"/>
    <w:bookmarkStart w:name="z24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правил деятельности полигонов и учебных центров органов национальной безопасности;</w:t>
      </w:r>
    </w:p>
    <w:bookmarkEnd w:id="251"/>
    <w:bookmarkStart w:name="z24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и утверждение правил организации работы с конфиденциальными помощниками органов национальной безопасности;</w:t>
      </w:r>
    </w:p>
    <w:bookmarkEnd w:id="252"/>
    <w:bookmarkStart w:name="z24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правил учета конфиденциальных помощников в органах национальной безопасности;</w:t>
      </w:r>
    </w:p>
    <w:bookmarkEnd w:id="253"/>
    <w:bookmarkStart w:name="z25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правил организации научной и научно-технической деятельности в органах национальной безопасности;</w:t>
      </w:r>
    </w:p>
    <w:bookmarkEnd w:id="254"/>
    <w:bookmarkStart w:name="z25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Регламента Комитета национальной безопасности;</w:t>
      </w:r>
    </w:p>
    <w:bookmarkEnd w:id="255"/>
    <w:bookmarkStart w:name="z25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правил организации международного сотрудничества Комитета национальной безопасности;</w:t>
      </w:r>
    </w:p>
    <w:bookmarkEnd w:id="256"/>
    <w:bookmarkStart w:name="z25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и утверждение правил проведения аналитических исследований в органах национальной безопасности;</w:t>
      </w:r>
    </w:p>
    <w:bookmarkEnd w:id="257"/>
    <w:bookmarkStart w:name="z25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и утверждение правил информирования государственных институтов органами национальной безопасности;</w:t>
      </w:r>
    </w:p>
    <w:bookmarkEnd w:id="258"/>
    <w:bookmarkStart w:name="z25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правил документирования и управления документацией в органах национальной безопасности;</w:t>
      </w:r>
    </w:p>
    <w:bookmarkEnd w:id="259"/>
    <w:bookmarkStart w:name="z25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правил по организации и функционированию системы электронного документооборота в органах национальной безопасности;</w:t>
      </w:r>
    </w:p>
    <w:bookmarkEnd w:id="260"/>
    <w:bookmarkStart w:name="z25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положения о постоянно действующих комиссиях Комитета национальной безопасности по защите государственных секретов;</w:t>
      </w:r>
    </w:p>
    <w:bookmarkEnd w:id="261"/>
    <w:bookmarkStart w:name="z25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правил использования печатей, штампов и бланков строгой отчетности в системе органов национальной безопасности;</w:t>
      </w:r>
    </w:p>
    <w:bookmarkEnd w:id="262"/>
    <w:bookmarkStart w:name="z25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и утверждение инструкции по организации дежурства в органах национальной безопасности;</w:t>
      </w:r>
    </w:p>
    <w:bookmarkEnd w:id="263"/>
    <w:bookmarkStart w:name="z26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и утверждение правил обеспечения пропускного и внутриобъектового режимов на объектах органов национальной безопасности;</w:t>
      </w:r>
    </w:p>
    <w:bookmarkEnd w:id="264"/>
    <w:bookmarkStart w:name="z26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реализации информационной политики органов национальной безопасности;</w:t>
      </w:r>
    </w:p>
    <w:bookmarkEnd w:id="265"/>
    <w:bookmarkStart w:name="z26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военно-медицинского (медицинского) обеспечения в органах национальной безопасности;</w:t>
      </w:r>
    </w:p>
    <w:bookmarkEnd w:id="266"/>
    <w:bookmarkStart w:name="z26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типовых штатов и штатных нормативов военно-медицинских (медицинских) подразделений органов национальной безопасности;</w:t>
      </w:r>
    </w:p>
    <w:bookmarkEnd w:id="267"/>
    <w:bookmarkStart w:name="z26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правил проведения военно-врачебной экспертизы и положения о комиссиях военно-врачебной экспертизы по согласованию с уполномоченным органом в области здравоохранения;</w:t>
      </w:r>
    </w:p>
    <w:bookmarkEnd w:id="268"/>
    <w:bookmarkStart w:name="z26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требований, предъявляемых к состоянию здоровья лиц для прохождения службы в органах национальной безопасности по согласованию с уполномоченным органом в области здравоохранения;</w:t>
      </w:r>
    </w:p>
    <w:bookmarkEnd w:id="269"/>
    <w:bookmarkStart w:name="z26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установление порядка и периодичности проведения медицинских осмотров соответствующего контингента в военно-медицинских (медицинских) подразделениях (организациях) органов национальной безопасности;</w:t>
      </w:r>
    </w:p>
    <w:bookmarkEnd w:id="270"/>
    <w:bookmarkStart w:name="z26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разработка и утверждение форм ведомственной военно-медицинской (медицинской) статистической отчетности;</w:t>
      </w:r>
    </w:p>
    <w:bookmarkEnd w:id="271"/>
    <w:bookmarkStart w:name="z26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и утверждение инструкции о порядке обеспечения санаторно-курортным лечением сотрудников, военнослужащих и пенсионеров органов национальной безопасности;</w:t>
      </w:r>
    </w:p>
    <w:bookmarkEnd w:id="272"/>
    <w:bookmarkStart w:name="z26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организации и обеспечения водолазных спусков в органах национальной безопасности;</w:t>
      </w:r>
    </w:p>
    <w:bookmarkEnd w:id="273"/>
    <w:bookmarkStart w:name="z27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по парашютной (парашютно-десантной, воздушно-десантной) подготовке в органах национальной безопасности;</w:t>
      </w:r>
    </w:p>
    <w:bookmarkEnd w:id="274"/>
    <w:bookmarkStart w:name="z27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правил высотной подготовки в органах национальной безопасности;</w:t>
      </w:r>
    </w:p>
    <w:bookmarkEnd w:id="275"/>
    <w:bookmarkStart w:name="z27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и утверждение правил присоединения сетей операторов междугородной и международной связи к точке обмена интернет-трафиком;</w:t>
      </w:r>
    </w:p>
    <w:bookmarkEnd w:id="276"/>
    <w:bookmarkStart w:name="z27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и утверждение правил выдачи и применения сертификата безопасности;</w:t>
      </w:r>
    </w:p>
    <w:bookmarkEnd w:id="277"/>
    <w:bookmarkStart w:name="z27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разработка и утверждение правил удостоверяющего центра информационной безопасности;</w:t>
      </w:r>
    </w:p>
    <w:bookmarkEnd w:id="278"/>
    <w:bookmarkStart w:name="z27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описания и форм внутриведомственных отличительных реквизитов (дополнительных шевронов, эмблем и унифицированной окраски специальной автомобильной техники) органов национальной безопасности;</w:t>
      </w:r>
    </w:p>
    <w:bookmarkEnd w:id="279"/>
    <w:bookmarkStart w:name="z27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перечня подразделений и должностей, а также условий зачета службы в выслугу лет на льготных условиях для назначения пенсионных выплат за выслугу лет сотрудникам и военнослужащим органов национальной безопасности;</w:t>
      </w:r>
    </w:p>
    <w:bookmarkEnd w:id="280"/>
    <w:bookmarkStart w:name="z27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и утверждение правил организации технической эксплуатации сетей телекоммуникаций специального назначения в органах национальной безопасности;</w:t>
      </w:r>
    </w:p>
    <w:bookmarkEnd w:id="281"/>
    <w:bookmarkStart w:name="z27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инструкции о назначении пенсионных выплат за выслугу лет сотрудникам и военнослужащим органов национальной безопасности, единовременных выплат на погребение и пособия семье умершего пенсионера органов национальной безопасности, а также описания формы пенсионного удостоверения, подтверждающего статус получателя пенсионных выплат;</w:t>
      </w:r>
    </w:p>
    <w:bookmarkEnd w:id="282"/>
    <w:bookmarkStart w:name="z27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и утверждение правил направления сотрудников, военнослужащих и работников органов национальной безопасности в служебные командировки, в том числе в иностранные государства, а также возмещения им расходов;</w:t>
      </w:r>
    </w:p>
    <w:bookmarkEnd w:id="283"/>
    <w:bookmarkStart w:name="z28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правил оформления и оплаты воинских перевозок в органах национальной безопасности;</w:t>
      </w:r>
    </w:p>
    <w:bookmarkEnd w:id="284"/>
    <w:bookmarkStart w:name="z28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правил денежного обеспечения сотрудников органов национальной безопасности и выплаты денежного довольствия, пособий и прочих выплат военнослужащим органов национальной безопасности;</w:t>
      </w:r>
    </w:p>
    <w:bookmarkEnd w:id="285"/>
    <w:bookmarkStart w:name="z28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правил осуществления органами национальной безопасности радиоэлектронной и радиотехнической разведки;</w:t>
      </w:r>
    </w:p>
    <w:bookmarkEnd w:id="286"/>
    <w:bookmarkStart w:name="z28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и утверждение инструкции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безопасности;</w:t>
      </w:r>
    </w:p>
    <w:bookmarkEnd w:id="287"/>
    <w:bookmarkStart w:name="z28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правил создания и внедрения единой автоматизированной системы финансового и бухгалтерского учета в органах национальной безопасности;</w:t>
      </w:r>
    </w:p>
    <w:bookmarkEnd w:id="288"/>
    <w:bookmarkStart w:name="z28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и утверждение правил разработки, ввода в эксплуатацию и снятия с эксплуатации специальных технических средств, необходимых для органов национальной безопасности;</w:t>
      </w:r>
    </w:p>
    <w:bookmarkEnd w:id="289"/>
    <w:bookmarkStart w:name="z28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правил организации деятельности официальных представителей органов национальной безопасности в загранучреждениях Республики Казахстан и их помощников;</w:t>
      </w:r>
    </w:p>
    <w:bookmarkEnd w:id="290"/>
    <w:bookmarkStart w:name="z28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правил учета, рассылки, перевозки, сопровождения и обращения с шифровальными средствами;</w:t>
      </w:r>
    </w:p>
    <w:bookmarkEnd w:id="291"/>
    <w:bookmarkStart w:name="z28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правил проведения подразделениями специального назначения Комитета национальной безопасности кинологической работы;</w:t>
      </w:r>
    </w:p>
    <w:bookmarkEnd w:id="292"/>
    <w:bookmarkStart w:name="z28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правил планирования в органах национальной безопасности;</w:t>
      </w:r>
    </w:p>
    <w:bookmarkEnd w:id="293"/>
    <w:bookmarkStart w:name="z29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правил проведения криминалистических исследований и учета их результатов в органах национальной безопасности;</w:t>
      </w:r>
    </w:p>
    <w:bookmarkEnd w:id="294"/>
    <w:bookmarkStart w:name="z29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и утверждение совместно с заинтересованными государственными органами правил по постановке на задержание, контроль пересечения Государственной границы, закрытие въезда и выезда лицам, в отношении которых имеются законные ограничения;</w:t>
      </w:r>
    </w:p>
    <w:bookmarkEnd w:id="295"/>
    <w:bookmarkStart w:name="z29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правил по организации пропуска через Государственную границу лиц, состоящих на оперативном учете в Единой информационной системе "Беркут";</w:t>
      </w:r>
    </w:p>
    <w:bookmarkEnd w:id="296"/>
    <w:bookmarkStart w:name="z29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и утверждение правил обеспечения функционирования информационных систем в органах национальной безопасности;</w:t>
      </w:r>
    </w:p>
    <w:bookmarkEnd w:id="297"/>
    <w:bookmarkStart w:name="z29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совместно с заинтересованными государственными органами правил обеспечения взаимодействия электронных информационных ресурсов Комитета национальной безопасности и данных государственных органов;</w:t>
      </w:r>
    </w:p>
    <w:bookmarkEnd w:id="298"/>
    <w:bookmarkStart w:name="z29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и утверждение правил организации боевой, специальной и физической подготовки в органах национальной безопасности;</w:t>
      </w:r>
    </w:p>
    <w:bookmarkEnd w:id="299"/>
    <w:bookmarkStart w:name="z29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и утверждение правил организации дешифровальной работы в органах национальной безопасности;</w:t>
      </w:r>
    </w:p>
    <w:bookmarkEnd w:id="300"/>
    <w:bookmarkStart w:name="z29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использования радиочастотного спектра и радиоэлектронных средств в органах национальной безопасности;</w:t>
      </w:r>
    </w:p>
    <w:bookmarkEnd w:id="301"/>
    <w:bookmarkStart w:name="z29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безопасности;</w:t>
      </w:r>
    </w:p>
    <w:bookmarkEnd w:id="302"/>
    <w:bookmarkStart w:name="z29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и утверждение правил осуществления органами военной полиции Комитета национальной безопасности мер по профилактике правонарушений;</w:t>
      </w:r>
    </w:p>
    <w:bookmarkEnd w:id="303"/>
    <w:bookmarkStart w:name="z30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и утверждение инструкции по организации органами военной полиции Комитета национальной безопасности розыска военнослужащих, скрывающихся от органов дознания, следствия и суда, а также самовольно оставивших воинские части (учреждения) или место службы;</w:t>
      </w:r>
    </w:p>
    <w:bookmarkEnd w:id="304"/>
    <w:bookmarkStart w:name="z30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инструкции по обеспечению безопасности дорожного движения транспортных средств органов национальной безопасности;</w:t>
      </w:r>
    </w:p>
    <w:bookmarkEnd w:id="305"/>
    <w:bookmarkStart w:name="z30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и утверждение правил осуществления координации обеспечения физической и технической защищенности объектов органов национальной безопасности;</w:t>
      </w:r>
    </w:p>
    <w:bookmarkEnd w:id="306"/>
    <w:bookmarkStart w:name="z30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и утверждение правил применения авиации органов национальной безопасности;</w:t>
      </w:r>
    </w:p>
    <w:bookmarkEnd w:id="307"/>
    <w:bookmarkStart w:name="z30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и утверждение правил размещения и монтажа оборудования и линий защищенной связи;</w:t>
      </w:r>
    </w:p>
    <w:bookmarkEnd w:id="308"/>
    <w:bookmarkStart w:name="z30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правил подготовки сетей правительственной, защищенной связи и сетей телекоммуникаций специального назначения органов национальной безопасности к работе в период мобилизации, военного положения и в военное время;</w:t>
      </w:r>
    </w:p>
    <w:bookmarkEnd w:id="309"/>
    <w:bookmarkStart w:name="z30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и утверждение правил организации и эксплуатации систем (сетей) местного и междугороднего оповещения органов национальной безопасности;</w:t>
      </w:r>
    </w:p>
    <w:bookmarkEnd w:id="310"/>
    <w:bookmarkStart w:name="z30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разработка и утверждение правил по организации и построению локальных вычислительных сетей в органах национальной безопасности;</w:t>
      </w:r>
    </w:p>
    <w:bookmarkEnd w:id="311"/>
    <w:bookmarkStart w:name="z30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правил по организации и технической эксплуатации электронной почты в органах национальной безопасности;</w:t>
      </w:r>
    </w:p>
    <w:bookmarkEnd w:id="312"/>
    <w:bookmarkStart w:name="z30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правил по организации и технической эксплуатации шлюза доступа к сети Интернет в органах национальной безопасности;</w:t>
      </w:r>
    </w:p>
    <w:bookmarkEnd w:id="313"/>
    <w:bookmarkStart w:name="z31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инструкции по производству дел об административных правонарушениях в органах национальной безопасности;</w:t>
      </w:r>
    </w:p>
    <w:bookmarkEnd w:id="314"/>
    <w:bookmarkStart w:name="z31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правил по организации и обеспечению защиты кадрового состава органов национальной безопасности и членов их семей от противоправных посягательств в связи с исполнением ими должностных обязанностей;</w:t>
      </w:r>
    </w:p>
    <w:bookmarkEnd w:id="315"/>
    <w:bookmarkStart w:name="z31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отбывания военнослужащими административного ареста на гауптвахте органов военной полиции Комитета национальной безопасности;</w:t>
      </w:r>
    </w:p>
    <w:bookmarkEnd w:id="316"/>
    <w:bookmarkStart w:name="z31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организации и проведения органами национальной безопасности мероприятий по содействию государственным органам и организациям в продвижении национальных интересов Республики Казахстан;</w:t>
      </w:r>
    </w:p>
    <w:bookmarkEnd w:id="317"/>
    <w:bookmarkStart w:name="z31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правил учета, хранения и (или) уничтожения находящихся в ведении органов национальной безопасности экземпляров паспортов антитеррористической защищенности объектов, уязвимых в террористическом отношении;</w:t>
      </w:r>
    </w:p>
    <w:bookmarkEnd w:id="318"/>
    <w:bookmarkStart w:name="z60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163-1) согласование перечней объектов, уязвимых в террористическом отношении, расположенных на соответствующей территории области, города республиканского значения, столицы, разрабатываемых местными исполнительными органами;</w:t>
      </w:r>
    </w:p>
    <w:bookmarkEnd w:id="319"/>
    <w:bookmarkStart w:name="z60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163-2) согласование инструкций по организации антитеррористической защиты объектов, уязвимых в террористическом отношении, разрабатываемых государственными органами, за исключением случаев,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320"/>
    <w:bookmarkStart w:name="z31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правил выезда сотрудников, военнослужащих и работников органов национальной безопасности за пределы Республики Казахстан по туристскому и частному каналам;</w:t>
      </w:r>
    </w:p>
    <w:bookmarkEnd w:id="321"/>
    <w:bookmarkStart w:name="z31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правил категорирования средств бронезащиты в органах национальной безопасности;</w:t>
      </w:r>
    </w:p>
    <w:bookmarkEnd w:id="322"/>
    <w:bookmarkStart w:name="z31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и условий проведения специальной проверки кадрового состава органов национальной безопасности, а также кандидатов, зачисляемых на службу или привлекаемых на работу в органы национальной безопасности;</w:t>
      </w:r>
    </w:p>
    <w:bookmarkEnd w:id="323"/>
    <w:bookmarkStart w:name="z31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правил информирования органов военной полиции Комитета национальной безопасности в системе органов национальной безопасности по вопросам, относящимся к компетенции органов военной полиции Комитета национальной безопасности;</w:t>
      </w:r>
    </w:p>
    <w:bookmarkEnd w:id="324"/>
    <w:bookmarkStart w:name="z31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инструкции о порядке выдачи органами национальной безопасности государственным органам и организациям разрешений на деятельность, связанную с использованием государственных секретов;</w:t>
      </w:r>
    </w:p>
    <w:bookmarkEnd w:id="325"/>
    <w:bookmarkStart w:name="z32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и утверждение норм и методик проведения практических мероприятий по противодействию техническим разведкам;</w:t>
      </w:r>
    </w:p>
    <w:bookmarkEnd w:id="326"/>
    <w:bookmarkStart w:name="z32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порядка проведения мероприятий по противодействию техническим разведкам;</w:t>
      </w:r>
    </w:p>
    <w:bookmarkEnd w:id="327"/>
    <w:bookmarkStart w:name="z32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утверждение инструкции по защите государственных секретов в органах национальной безопасности;</w:t>
      </w:r>
    </w:p>
    <w:bookmarkEnd w:id="328"/>
    <w:bookmarkStart w:name="z32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перечня документов, образующихся в деятельности органов национальной безопасности, и сроков их хранения;</w:t>
      </w:r>
    </w:p>
    <w:bookmarkEnd w:id="329"/>
    <w:bookmarkStart w:name="z32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разработка и утверждение правил применения подразделений мобильных действий специального назначения Пограничной службы Комитета национальной безопасности;</w:t>
      </w:r>
    </w:p>
    <w:bookmarkEnd w:id="330"/>
    <w:bookmarkStart w:name="z32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 и утверждение правил по организации обеспечения, эксплуатации и хранения вооружения и средств радиационной, химической и бактериологической (биологической) защиты в органах военного управления органов национальной безопасности;</w:t>
      </w:r>
    </w:p>
    <w:bookmarkEnd w:id="331"/>
    <w:bookmarkStart w:name="z32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и утверждение правил организации технического обслуживания и ремонта пограничных кораблей, катеров и иных плавучих средств Пограничной службы Комитета национальной безопасности;</w:t>
      </w:r>
    </w:p>
    <w:bookmarkEnd w:id="332"/>
    <w:bookmarkStart w:name="z32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и утверждение инструкции по организации и руководству службой войск в органах военного управления органов национальной безопасности;</w:t>
      </w:r>
    </w:p>
    <w:bookmarkEnd w:id="333"/>
    <w:bookmarkStart w:name="z32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согласование цен на товары (работы, услуги), производимые республиканским государственным предприятием на праве хозяйственного ведения "Алмас" Комитета национальной безопасности в рамках объемов работ (услуг), финансируемых из республиканского бюджета;</w:t>
      </w:r>
    </w:p>
    <w:bookmarkEnd w:id="334"/>
    <w:bookmarkStart w:name="z32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и утверждение правил формирования и эксплуатации фонда программного обеспечения для персональных электронных вычислительных машин, используемых в органах национальной безопасности;</w:t>
      </w:r>
    </w:p>
    <w:bookmarkEnd w:id="335"/>
    <w:bookmarkStart w:name="z33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и утверждение правил взаимодействия структурных подразделений, ведомств и территориальных органов Комитета национальной безопасности в рамках ситуационного информирования;</w:t>
      </w:r>
    </w:p>
    <w:bookmarkEnd w:id="336"/>
    <w:bookmarkStart w:name="z33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разработка и утверждение правил финансирования расходов, связанных с осуществлением разведывательной, контрразведывательной, оперативно-розыскной деятельности в конспиративной (негласной) форме;</w:t>
      </w:r>
    </w:p>
    <w:bookmarkEnd w:id="337"/>
    <w:bookmarkStart w:name="z33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правил выплаты единовременного пособия в случаях гибели конфиденциального помощника органов национальной безопасности либо получения им увечья или иного вреда здоровью в связи с его участием в проведении контрразведывательных мероприятий;</w:t>
      </w:r>
    </w:p>
    <w:bookmarkEnd w:id="338"/>
    <w:bookmarkStart w:name="z33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организация и осуществление технических, в том числе криминалистических и полиграфологических, исследований по заданиям органов национальной безопасности;</w:t>
      </w:r>
    </w:p>
    <w:bookmarkEnd w:id="339"/>
    <w:bookmarkStart w:name="z33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правил организации производства по делам оперативного учета, их ведения и хранения в органах национальной безопасности;</w:t>
      </w:r>
    </w:p>
    <w:bookmarkEnd w:id="340"/>
    <w:bookmarkStart w:name="z33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правил по эвакуации членов семей сотрудников, военнослужащих и работников органов национальной безопасности;</w:t>
      </w:r>
    </w:p>
    <w:bookmarkEnd w:id="341"/>
    <w:bookmarkStart w:name="z33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разработка и утверждение правил организации мобилизационной подготовки и мобилизации в органах национальной безопасности;</w:t>
      </w:r>
    </w:p>
    <w:bookmarkEnd w:id="342"/>
    <w:bookmarkStart w:name="z33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разработка и утверждение правил по действиям дежурных служб органов национальной безопасности при получении сигналов по линии гражданской обороны;</w:t>
      </w:r>
    </w:p>
    <w:bookmarkEnd w:id="343"/>
    <w:bookmarkStart w:name="z33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разработка и утверждение правил ведения делопроизводства и обеспечения режима секретности в работе с документами в органах национальной безопасности в военное время и на учениях;</w:t>
      </w:r>
    </w:p>
    <w:bookmarkEnd w:id="344"/>
    <w:bookmarkStart w:name="z33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для служебного пользования;</w:t>
      </w:r>
    </w:p>
    <w:bookmarkEnd w:id="345"/>
    <w:bookmarkStart w:name="z34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правил организации воинского и специального учета органов национальной безопасности, а также пребывания в запасе органов национальной безопасности;</w:t>
      </w:r>
    </w:p>
    <w:bookmarkEnd w:id="346"/>
    <w:bookmarkStart w:name="z34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правил обеспечения печатями и штампами и их учета в системе органов национальной безопасности на военное время;</w:t>
      </w:r>
    </w:p>
    <w:bookmarkEnd w:id="347"/>
    <w:bookmarkStart w:name="z34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инструкции по организации и ведению радиационного и химического наблюдения в органах национальной безопасности;</w:t>
      </w:r>
    </w:p>
    <w:bookmarkEnd w:id="348"/>
    <w:bookmarkStart w:name="z34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положения о гражданской обороне в органах национальной безопасности;</w:t>
      </w:r>
    </w:p>
    <w:bookmarkEnd w:id="349"/>
    <w:bookmarkStart w:name="z34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по согласованию с Генеральным Прокурором Республики Казахстан правил организации и тактики проведения органами национальной безопасности специальных оперативно-розыскных мероприятий;</w:t>
      </w:r>
    </w:p>
    <w:bookmarkEnd w:id="350"/>
    <w:bookmarkStart w:name="z34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правил отбора, накопления и обработки информации с использованием информационных систем;</w:t>
      </w:r>
    </w:p>
    <w:bookmarkEnd w:id="351"/>
    <w:bookmarkStart w:name="z34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разработка и утверждение правил организации участия специалистов в контрразведывательных, оперативно-розыскных мероприятиях и следственных действиях, проводимых органами национальной безопасности;</w:t>
      </w:r>
    </w:p>
    <w:bookmarkEnd w:id="352"/>
    <w:bookmarkStart w:name="z34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разработка и утверждение правил проведения психолого-социологического обеспечения оперативно-служебной деятельности органов национальной безопасности;</w:t>
      </w:r>
    </w:p>
    <w:bookmarkEnd w:id="353"/>
    <w:bookmarkStart w:name="z34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разработка и утверждение инструкции по организации, осуществлению и учету предупредительно-профилактических мероприятий органов национальной безопасности;</w:t>
      </w:r>
    </w:p>
    <w:bookmarkEnd w:id="354"/>
    <w:bookmarkStart w:name="z34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инструкции по организации и осуществлению контроля в органах национальной безопасности;</w:t>
      </w:r>
    </w:p>
    <w:bookmarkEnd w:id="355"/>
    <w:bookmarkStart w:name="z35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и утверждение правил организационно-штатной работы в органах национальной безопасности;</w:t>
      </w:r>
    </w:p>
    <w:bookmarkEnd w:id="356"/>
    <w:bookmarkStart w:name="z35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правил привлечения к работе граждан Республики Казахстан на добровольной основе в качестве внештатных оперативных сотрудников органов национальной безопасности;</w:t>
      </w:r>
    </w:p>
    <w:bookmarkEnd w:id="357"/>
    <w:bookmarkStart w:name="z35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разработка и утверждение правил эксплуатации, учета, хранения и передачи во временное пользование специальных технических средств в органах национальной безопасности;</w:t>
      </w:r>
    </w:p>
    <w:bookmarkEnd w:id="358"/>
    <w:bookmarkStart w:name="z35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правил взаимодействия ведомств, структурных подразделений, подведомственных организаций, территориальных и иных органов Комитета национальной безопасности;</w:t>
      </w:r>
    </w:p>
    <w:bookmarkEnd w:id="359"/>
    <w:bookmarkStart w:name="z35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типовых форм технической документации на шифровальные средства;</w:t>
      </w:r>
    </w:p>
    <w:bookmarkEnd w:id="360"/>
    <w:bookmarkStart w:name="z35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инструкции по организации и применению органами национальной безопасности мер безопасности защищаемых лиц, предусмотренных законодательством Республики Казахстан о государственной защите лиц, участвующих в уголовном процессе;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205) исключен Указом Президента РК от 04.05.2023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разработка и утверждение совместно с органами военной разведки Министерства обороны и Министерством иностранных дел Республики Казахстан правил организации обеспечения безопасности загранучреждений Республики Казахстан и их персонала;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207) исключен Указом Президента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правил осуществления мер по защите и продвижению национальных интересов Республики Казахстан;</w:t>
      </w:r>
    </w:p>
    <w:bookmarkEnd w:id="363"/>
    <w:bookmarkStart w:name="z36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правил внесения представлений органами национальной безопасности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364"/>
    <w:bookmarkStart w:name="z36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правил деятельности жилищных комиссий и работы информационной системы органов национальной безопасности;</w:t>
      </w:r>
    </w:p>
    <w:bookmarkEnd w:id="365"/>
    <w:bookmarkStart w:name="z36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правил осуществления жилищных выплат сотруднику и военнослужащему действующего резерва, штатному негласному сотруднику органов национальной безопасности;</w:t>
      </w:r>
    </w:p>
    <w:bookmarkEnd w:id="366"/>
    <w:bookmarkStart w:name="z65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211-1) разработка и утверждение перечня закрытых и обособленных военных городков, иных закрытых объектов, содержание служебных жилищ и централизованное отопление в которых обеспечиваются за счет бюджетных средств, а также в которых служебное жилище не подлежит приватизации;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212) исключен Указом Президента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создания, аккредитации, прекращения деятельности специального удостоверяющего центра, а также положения о его деятельности;</w:t>
      </w:r>
    </w:p>
    <w:bookmarkEnd w:id="368"/>
    <w:bookmarkStart w:name="z36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перечня должностных лиц государственных органов, наделенных полномочиями по отнесению сведений к государственным секретам, и представление его для утверждения;</w:t>
      </w:r>
    </w:p>
    <w:bookmarkEnd w:id="369"/>
    <w:bookmarkStart w:name="z62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214-1) разработка правил передачи государственных секретов и их носителей иностранным государствам и (или) международным организациям;</w:t>
      </w:r>
    </w:p>
    <w:bookmarkEnd w:id="370"/>
    <w:bookmarkStart w:name="z63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214-2) разработка и утверждение типового положения о постоянно действующей комиссии по защите государственных секретов в государственных органах и организациях Республики Казахстан;</w:t>
      </w:r>
    </w:p>
    <w:bookmarkEnd w:id="371"/>
    <w:bookmarkStart w:name="z36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инструкции по защите государственных секретов Республики Казахстан;</w:t>
      </w:r>
    </w:p>
    <w:bookmarkEnd w:id="372"/>
    <w:bookmarkStart w:name="z36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правил сертификации средств защиты сведений, составляющих государственные секреты, и выдачи сертификатов;</w:t>
      </w:r>
    </w:p>
    <w:bookmarkEnd w:id="373"/>
    <w:bookmarkStart w:name="z36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правил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секреты, а также ущерба, наносимого собственнику носителей сведений в результате их засекречивания;</w:t>
      </w:r>
    </w:p>
    <w:bookmarkEnd w:id="374"/>
    <w:bookmarkStart w:name="z36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 правил отнесения государственных органов и организаций к категории особорежимных, режимных и особо охраняемых объектов Республики Казахстан;</w:t>
      </w:r>
    </w:p>
    <w:bookmarkEnd w:id="375"/>
    <w:bookmarkStart w:name="z37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правил материально-технического и финансового обеспечения работ по защите государственных секретов;</w:t>
      </w:r>
    </w:p>
    <w:bookmarkEnd w:id="376"/>
    <w:bookmarkStart w:name="z37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разработка правил специальной проверки граждан Республики Казахстан в связи с их допуском к государственным секретам и представление его для утверждения;</w:t>
      </w:r>
    </w:p>
    <w:bookmarkEnd w:id="377"/>
    <w:bookmarkStart w:name="z37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выдача в установленном порядке разрешения на проведение работ с использованием сведений, составляющих государственные секреты;</w:t>
      </w:r>
    </w:p>
    <w:bookmarkEnd w:id="378"/>
    <w:bookmarkStart w:name="z37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утверждение правил создания, приобретения, накапливания, формирования, регистрации, хранения, обработки, уничтожения, использования, передачи, защиты электронных информационных ресурсов, содержащих сведения, составляющие государственные секреты;</w:t>
      </w:r>
    </w:p>
    <w:bookmarkEnd w:id="379"/>
    <w:bookmarkStart w:name="z37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правил создания, эксплуатации, сопровождения, развития, интеграции, прекращения эксплуатации и защиты информационных систем в защищенном исполнении, отнесенных к государственным секретам;</w:t>
      </w:r>
    </w:p>
    <w:bookmarkEnd w:id="380"/>
    <w:bookmarkStart w:name="z37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утверждение правил сбора, обработки, хранения, передачи, поиска, распространения, использования, защиты, регистрации, подтверждения и уничтожения электронных документов и иных данных, содержащих сведения, составляющие государственные секреты, с использованием информационных систем в защищенном исполнении, отнесенных к государственным секретам;</w:t>
      </w:r>
    </w:p>
    <w:bookmarkEnd w:id="381"/>
    <w:bookmarkStart w:name="z37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и утверждение правил выдачи, использования и описания жетонов военнослужащих органов военной полиции Комитета национальной безопасности;</w:t>
      </w:r>
    </w:p>
    <w:bookmarkEnd w:id="382"/>
    <w:bookmarkStart w:name="z37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и утверждение правил по охране Государственной границы;</w:t>
      </w:r>
    </w:p>
    <w:bookmarkEnd w:id="383"/>
    <w:bookmarkStart w:name="z37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разработка и утверждение правил по охране Государственной границы в пунктах пропуска;</w:t>
      </w:r>
    </w:p>
    <w:bookmarkEnd w:id="384"/>
    <w:bookmarkStart w:name="z37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и утверждение правил о войсковом хозяйстве Пограничной службы Комитета национальной безопасности;</w:t>
      </w:r>
    </w:p>
    <w:bookmarkEnd w:id="385"/>
    <w:bookmarkStart w:name="z38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разработка и утверждение правил планирования в Пограничной службе Комитета национальной безопасности;</w:t>
      </w:r>
    </w:p>
    <w:bookmarkEnd w:id="386"/>
    <w:bookmarkStart w:name="z38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разработка и утверждение положения о составе дежурных сил и средств в подразделениях Пограничной службы Комитета национальной безопасности, непосредственно выполняющих задачу по охране Государственной границы;</w:t>
      </w:r>
    </w:p>
    <w:bookmarkEnd w:id="387"/>
    <w:bookmarkStart w:name="z38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 и утверждение положения о старшем пограничного наряда Пограничной службы Комитета национальной безопасности;</w:t>
      </w:r>
    </w:p>
    <w:bookmarkEnd w:id="388"/>
    <w:bookmarkStart w:name="z38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и утверждение правил организации морально-психологического обеспечения служебно-боевой деятельности Пограничной службы Комитета национальной безопасности;</w:t>
      </w:r>
    </w:p>
    <w:bookmarkEnd w:id="389"/>
    <w:bookmarkStart w:name="z38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правил по службе органов управления Пограничной службы Комитета национальной безопасности;</w:t>
      </w:r>
    </w:p>
    <w:bookmarkEnd w:id="390"/>
    <w:bookmarkStart w:name="z38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и утверждение правил оперативного обеспечения охраны Государственной границы;</w:t>
      </w:r>
    </w:p>
    <w:bookmarkEnd w:id="391"/>
    <w:bookmarkStart w:name="z38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правил эксплуатации технических средств охраны Государственной границы;</w:t>
      </w:r>
    </w:p>
    <w:bookmarkEnd w:id="392"/>
    <w:bookmarkStart w:name="z38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инструкции по оценке состояния инженерно-технических средств Пограничной службы Комитета национальной безопасности;</w:t>
      </w:r>
    </w:p>
    <w:bookmarkEnd w:id="393"/>
    <w:bookmarkStart w:name="z38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и утверждение правил по обеспечению, организации, эксплуатации и учету ракетно-артиллерийского вооружения и боеприпасов в органах, военных, специальных учебных заведениях и структурных подразделениях Комитета национальной безопасности;</w:t>
      </w:r>
    </w:p>
    <w:bookmarkEnd w:id="394"/>
    <w:bookmarkStart w:name="z38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положения о нормах содержания и расхода запасных частей, инструмента, принадлежности, оборудования калибров, обтирочно-смазочных и других материалов, предназначенных для ремонта, технического обслуживания и эксплуатации ракетно-артиллерийского вооружения Пограничной службы Комитета национальной безопасности;</w:t>
      </w:r>
    </w:p>
    <w:bookmarkEnd w:id="395"/>
    <w:bookmarkStart w:name="z39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и утверждение правил оказания государственных услуг органов национальной безопасности;</w:t>
      </w:r>
    </w:p>
    <w:bookmarkEnd w:id="396"/>
    <w:bookmarkStart w:name="z39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правил категорирования ракетно-артиллерийского вооружения в органах национальной безопасности;</w:t>
      </w:r>
    </w:p>
    <w:bookmarkEnd w:id="397"/>
    <w:bookmarkStart w:name="z39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инструкции по категорированию боеприпасов и противотанковых управляемых реактивных снарядов в органах национальной безопасности;</w:t>
      </w:r>
    </w:p>
    <w:bookmarkEnd w:id="398"/>
    <w:bookmarkStart w:name="z39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правил о создании пулегильзотеки в органах национальной безопасности;</w:t>
      </w:r>
    </w:p>
    <w:bookmarkEnd w:id="399"/>
    <w:bookmarkStart w:name="z39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правил по организации автотехнического обеспечения в Пограничной службе, Авиационной службе и Пограничной академии Комитета национальной безопасности;</w:t>
      </w:r>
    </w:p>
    <w:bookmarkEnd w:id="400"/>
    <w:bookmarkStart w:name="z39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разработка и утверждение требования к монтажу и оборудованию интегрированной системы безопасности на режимных объектах органов национальной безопасности;</w:t>
      </w:r>
    </w:p>
    <w:bookmarkEnd w:id="401"/>
    <w:bookmarkStart w:name="z39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и утверждение правил содержания в специально оборудованных помещениях лиц, подвергнутых административному задержанию;</w:t>
      </w:r>
    </w:p>
    <w:bookmarkEnd w:id="402"/>
    <w:bookmarkStart w:name="z39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разработка и утверждение правил обеспечения охраны режимных объектов и мест хранения арттехвооружения в органах национальной безопасности;</w:t>
      </w:r>
    </w:p>
    <w:bookmarkEnd w:id="403"/>
    <w:bookmarkStart w:name="z39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правил обеспечения противопожарной безопасности режимных объектов и мест хранения арттехвооружения в органах национальной безопасности;</w:t>
      </w:r>
    </w:p>
    <w:bookmarkEnd w:id="404"/>
    <w:bookmarkStart w:name="z39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разработка и утверждение правил продовольственного обеспечения Пограничной службы Комитета национальной безопасности;</w:t>
      </w:r>
    </w:p>
    <w:bookmarkEnd w:id="405"/>
    <w:bookmarkStart w:name="z40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разработка и утверждение правил организации учебно-издательской деятельности в военных, специальных учебных заведениях органов национальной безопасности;</w:t>
      </w:r>
    </w:p>
    <w:bookmarkEnd w:id="406"/>
    <w:bookmarkStart w:name="z63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249-1) разработка и утверждение правил отчисления сотрудников и военнослужащих органов национальной безопасности из военных, специальных учебных заведений или организаций образования иностранных государств; </w:t>
      </w:r>
    </w:p>
    <w:bookmarkEnd w:id="407"/>
    <w:bookmarkStart w:name="z63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249-2) разработка и утверждение правил возмещения сотрудниками и военнослужащими органов национальной безопасности государству бюджетных средств, затраченных на обучение в военных, специальных учебных заведениях или организациях образования иностранных государств;</w:t>
      </w:r>
    </w:p>
    <w:bookmarkEnd w:id="408"/>
    <w:bookmarkStart w:name="z40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разработка и утверждение правил вещевого обеспечения Пограничной службы Комитета национальной безопасности;</w:t>
      </w:r>
    </w:p>
    <w:bookmarkEnd w:id="409"/>
    <w:bookmarkStart w:name="z40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разработка и утверждение правил обеспечения горюче-смазочными материалами органов национальной безопасности;</w:t>
      </w:r>
    </w:p>
    <w:bookmarkEnd w:id="410"/>
    <w:bookmarkStart w:name="z40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по ветеринарному обеспечению Пограничной службы и Пограничной академии Комитета национальной безопасности;</w:t>
      </w:r>
    </w:p>
    <w:bookmarkEnd w:id="411"/>
    <w:bookmarkStart w:name="z40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разработка и утверждение правил квартирно-эксплуатационного обеспечения Пограничной службы, Авиационной службы и Пограничной академии Комитета национальной безопасности;</w:t>
      </w:r>
    </w:p>
    <w:bookmarkEnd w:id="412"/>
    <w:bookmarkStart w:name="z40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разработка и утверждение правил применения беспилотных воздушных судов Пограничной службы Комитета национальной безопасности с учетом требований законодательства Республики Казахстан об использовании воздушного пространства и деятельности авиации;</w:t>
      </w:r>
    </w:p>
    <w:bookmarkEnd w:id="413"/>
    <w:bookmarkStart w:name="z40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разработка и утверждение правил применения пограничных кораблей и катеров на море, реках и иных водоемах Республики Казахстан;</w:t>
      </w:r>
    </w:p>
    <w:bookmarkEnd w:id="414"/>
    <w:bookmarkStart w:name="z40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и утверждение правил деятельности представителей Пограничной службы Комитета национальной безопасности по подготовке, согласованию технической и иной документации пограничных кораблей, катеров и судов, контролю их производства и приемке в соответствии с законодательством Республики Казахстан об оборонной промышленности и государственном оборонном заказе;</w:t>
      </w:r>
    </w:p>
    <w:bookmarkEnd w:id="415"/>
    <w:bookmarkStart w:name="z40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описания и правил применения опознавательных знаков и внешней окраски судов Пограничной службы Комитета национальной безопасности;</w:t>
      </w:r>
    </w:p>
    <w:bookmarkEnd w:id="416"/>
    <w:bookmarkStart w:name="z40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правил организации кинологической службы и следопытства в Пограничной службе и Пограничной академии Комитета национальной безопасности;</w:t>
      </w:r>
    </w:p>
    <w:bookmarkEnd w:id="417"/>
    <w:bookmarkStart w:name="z41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правил организации деятельности пограничных представителей Республики Казахстан на Государственной границе;</w:t>
      </w:r>
    </w:p>
    <w:bookmarkEnd w:id="418"/>
    <w:bookmarkStart w:name="z41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правил содержания и применения лошадей в Пограничной службе и Пограничной академии Комитета национальной безопасности;</w:t>
      </w:r>
    </w:p>
    <w:bookmarkEnd w:id="419"/>
    <w:bookmarkStart w:name="z41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разработка и утверждение правил инженерного обеспечения охраны Государственной границы;</w:t>
      </w:r>
    </w:p>
    <w:bookmarkEnd w:id="420"/>
    <w:bookmarkStart w:name="z41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типовых схем организации пропуска через Государственную границу лиц, транспортных средств, грузов и товаров в пунктах пропуска и иных местах, где осуществляется пропуск через Государственную границу, по согласованию с органами государственных доходов Республики Казахстан и центральным исполнительным органом, осуществляющим реализацию государственной политики в области транспорта, координацию и регулирование деятельности транспортного комплекса Республики Казахстан;</w:t>
      </w:r>
    </w:p>
    <w:bookmarkEnd w:id="421"/>
    <w:bookmarkStart w:name="z41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въезда на территорию и выезда с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необходимостью;</w:t>
      </w:r>
    </w:p>
    <w:bookmarkEnd w:id="422"/>
    <w:bookmarkStart w:name="z41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участие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 органов национальной безопасности;</w:t>
      </w:r>
    </w:p>
    <w:bookmarkEnd w:id="423"/>
    <w:bookmarkStart w:name="z41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участие в разработке отдельных разделов квалификационных требований, предъявляемых к образовательной деятельности военных, специальных учебных заведений органов национальной безопасности, и перечня документов, подтверждающих соответствие им;</w:t>
      </w:r>
    </w:p>
    <w:bookmarkEnd w:id="424"/>
    <w:bookmarkStart w:name="z41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правил деятельности военных, специальных учебных заведений органов национальной безопасности;</w:t>
      </w:r>
    </w:p>
    <w:bookmarkEnd w:id="425"/>
    <w:bookmarkStart w:name="z41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правил организации и осуществления учебного процесса, учебно-методической и научно-методической деятельности в военных, специальных учебных заведениях органов национальной безопасности;</w:t>
      </w:r>
    </w:p>
    <w:bookmarkEnd w:id="426"/>
    <w:bookmarkStart w:name="z41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правил организации учебного процесса по дистанционному обучению в военных, специальных учебных заведениях органов национальной безопасности;</w:t>
      </w:r>
    </w:p>
    <w:bookmarkEnd w:id="427"/>
    <w:bookmarkStart w:name="z42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правил проведения текущего контроля успеваемости, промежуточной и итоговой аттестации обучающихся военных, специальных учебных заведений органов национальной безопасности;</w:t>
      </w:r>
    </w:p>
    <w:bookmarkEnd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270) исключен Указом Президента РК от 28.12.2023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271) исключен Указом Президента РК от 28.12.2023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правил организации работ по подготовке, экспертизе, апробации, изданию и проведению мониторинга учебных изданий и учебно-методических комплексов военных, специальных учебных заведений органов национальной безопасности;</w:t>
      </w:r>
    </w:p>
    <w:bookmarkEnd w:id="429"/>
    <w:bookmarkStart w:name="z42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разработка и утверждение правил приема на обучение в военные, специальные учебные заведения органов национальной безопасности, реализующие образовательные программы соответствующего уровня;</w:t>
      </w:r>
    </w:p>
    <w:bookmarkEnd w:id="430"/>
    <w:bookmarkStart w:name="z6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273-1) разработка и утверждение правил конкурсного отбора военнослужащих срочной службы для получения образовательных льгот на поступление в высшие военные, специальные учебные заведения органов национальной безопасности;</w:t>
      </w:r>
    </w:p>
    <w:bookmarkEnd w:id="431"/>
    <w:bookmarkStart w:name="z6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273-2) разработка и утверждение правил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по согласованию с уполномоченным органом в области науки и высшего образования,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образования;</w:t>
      </w:r>
    </w:p>
    <w:bookmarkEnd w:id="432"/>
    <w:bookmarkStart w:name="z42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определение сроков начала и завершения учебного года в военных, специальных учебных заведениях органов национальной безопасности;</w:t>
      </w:r>
    </w:p>
    <w:bookmarkEnd w:id="433"/>
    <w:bookmarkStart w:name="z42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разработка и утверждение правил организации и прохождения профессиональной практики и стажировки обучающимися военных, специальных учебных заведений органов национальной безопасности;</w:t>
      </w:r>
    </w:p>
    <w:bookmarkEnd w:id="434"/>
    <w:bookmarkStart w:name="z42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утверждение правил перевода и восстановления в военные, специальные учебные заведения органов национальной безопасности;</w:t>
      </w:r>
    </w:p>
    <w:bookmarkEnd w:id="435"/>
    <w:bookmarkStart w:name="z42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разработка и утверждение квалификационных характеристик должностей педагогов в военных, специальных учебных заведениях органов национальной безопасности, за исключением должностей гражданских служащих;</w:t>
      </w:r>
    </w:p>
    <w:bookmarkEnd w:id="436"/>
    <w:bookmarkStart w:name="z42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разработка и утверждение правил замещения должностей педагогов, научных работников военных, специальных учебных заведений органов национальной безопасности, за исключением должностей гражданских служащих;</w:t>
      </w:r>
    </w:p>
    <w:bookmarkEnd w:id="437"/>
    <w:bookmarkStart w:name="z43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разработка и утверждение требования к информационным системам и интернет-ресурсам военных, специальных учебных заведений органов национальной безопасности;</w:t>
      </w:r>
    </w:p>
    <w:bookmarkEnd w:id="438"/>
    <w:bookmarkStart w:name="z43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разработка и утверждение перечня специальностей и квалификаций, образовательных программ, реализуемых в военных, специальных учебных заведениях органов национальной безопасности;</w:t>
      </w:r>
    </w:p>
    <w:bookmarkEnd w:id="439"/>
    <w:bookmarkStart w:name="z43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форм и технологий получения образования в военных, специальных учебных заведениях органов национальной безопасности;</w:t>
      </w:r>
    </w:p>
    <w:bookmarkEnd w:id="440"/>
    <w:bookmarkStart w:name="z43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применения форм обучения, в том числе онлайн-обучения, и организации учебного процесса с использованием образовательных технологий в военных, специальных учебных заведениях органов национальной безопасности;</w:t>
      </w:r>
    </w:p>
    <w:bookmarkEnd w:id="441"/>
    <w:bookmarkStart w:name="z64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282-1) разработка и утверждение правил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бытом;</w:t>
      </w:r>
    </w:p>
    <w:bookmarkEnd w:id="442"/>
    <w:bookmarkStart w:name="z43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и утверждение правил организации, порядка и методики проведения мероприятий по отбору и зачислению кандидатов на службу в органы национальной безопасности;</w:t>
      </w:r>
    </w:p>
    <w:bookmarkEnd w:id="443"/>
    <w:bookmarkStart w:name="z43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разработка и утверждение перечня необходимых документов, порядка их оформления, а также сроков проведения проверки кандидатов на службу в органы национальной безопасности;</w:t>
      </w:r>
    </w:p>
    <w:bookmarkEnd w:id="444"/>
    <w:bookmarkStart w:name="z43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и утверждение перечня должностей, замещаемых на конкурсной основе в органах национальной безопасности;</w:t>
      </w:r>
    </w:p>
    <w:bookmarkEnd w:id="445"/>
    <w:bookmarkStart w:name="z43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разработка и утверждение правил и работы конкурсной комиссии органов национальной безопасности;</w:t>
      </w:r>
    </w:p>
    <w:bookmarkEnd w:id="446"/>
    <w:bookmarkStart w:name="z43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правил по заключению, продлению, изменению, расторжению и прекращению контракта о прохождении службы в органах национальной безопасности, а также его формы;</w:t>
      </w:r>
    </w:p>
    <w:bookmarkEnd w:id="447"/>
    <w:bookmarkStart w:name="z43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разработка и утверждение правил отбора и направления на обучение в организации образования иностранных государств в соответствии с международными договорами Республики Казахстан;</w:t>
      </w:r>
    </w:p>
    <w:bookmarkEnd w:id="448"/>
    <w:bookmarkStart w:name="z44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правил формирования контингента обучающихся, организации и прохождения переподготовки и повышения квалификации сотрудников органов национальной безопасности;</w:t>
      </w:r>
    </w:p>
    <w:bookmarkEnd w:id="449"/>
    <w:bookmarkStart w:name="z44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правил организации работы по адаптации сотрудников органов национальной безопасности;</w:t>
      </w:r>
    </w:p>
    <w:bookmarkEnd w:id="450"/>
    <w:bookmarkStart w:name="z44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разработка и утверждение правил прохождения стажировки сотрудниками органов национальной безопасности;</w:t>
      </w:r>
    </w:p>
    <w:bookmarkEnd w:id="451"/>
    <w:bookmarkStart w:name="z44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разработка и утверждение устава внутренней службы органов национальной безопасности;</w:t>
      </w:r>
    </w:p>
    <w:bookmarkEnd w:id="452"/>
    <w:bookmarkStart w:name="z44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разработка и утверждение правил ношения специальной формы одежды сотрудниками органов национальной безопасности;</w:t>
      </w:r>
    </w:p>
    <w:bookmarkEnd w:id="453"/>
    <w:bookmarkStart w:name="z44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разработка и утверждение правил зачисления сотрудников и военнослужащих в действующий резерв и прохождения ими службы в органах национальной безопасности;</w:t>
      </w:r>
    </w:p>
    <w:bookmarkEnd w:id="454"/>
    <w:bookmarkStart w:name="z44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разработка и утверждение правил оформления, ведения учета и хранения личных дел сотрудников, военнослужащих и работников органов национальной безопасности;</w:t>
      </w:r>
    </w:p>
    <w:bookmarkEnd w:id="455"/>
    <w:bookmarkStart w:name="z44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разработка и утверждение правил проведения переаттестации и присвоения специального звания сотрудникам органов национальной безопасности;</w:t>
      </w:r>
    </w:p>
    <w:bookmarkEnd w:id="456"/>
    <w:bookmarkStart w:name="z44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разработка и утверждение правил назначения сотрудников нижестоящего состава на должности, подлежащие замещению составом сержантов и офицерским составом, при невозможности назначения на указанные должности сотрудников соответствующего состава органов национальной безопасности;</w:t>
      </w:r>
    </w:p>
    <w:bookmarkEnd w:id="457"/>
    <w:bookmarkStart w:name="z44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разработка и утверждение правил назначения на штатные должности профессорско-преподавательского состава и научных работников, в том числе временно, лиц из числа работников при невозможности назначения сотрудников соответствующего состава органов национальной безопасности;</w:t>
      </w:r>
    </w:p>
    <w:bookmarkEnd w:id="458"/>
    <w:bookmarkStart w:name="z45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правил оформления представления при назначении сотрудника на должность, освобождении от должности, зачислении в распоряжение начальника, увольнении, присвоении, снижении, лишении специального звания, а также заключении нового контракта о прохождении службы в органах национальной безопасности;</w:t>
      </w:r>
    </w:p>
    <w:bookmarkEnd w:id="459"/>
    <w:bookmarkStart w:name="z45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разработка и утверждение правил возложения на сотрудника органов национальной безопасности временного исполнения обязанностей по вакантной (незанятой) должности, подлежащей замещению высшим офицерским составом органов национальной безопасности;</w:t>
      </w:r>
    </w:p>
    <w:bookmarkEnd w:id="460"/>
    <w:bookmarkStart w:name="z45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разработка и утверждение правил формирования кадрового резерва и организации работы с ним в органах национальной безопасности;</w:t>
      </w:r>
    </w:p>
    <w:bookmarkEnd w:id="461"/>
    <w:bookmarkStart w:name="z45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разработка и утверждение по согласованию с центральным уполномоченным органом по бюджетному планированию норм обеспечения специальной формой одежды и другим вещевым имуществом сотрудников органов национальной безопасности;</w:t>
      </w:r>
    </w:p>
    <w:bookmarkEnd w:id="462"/>
    <w:bookmarkStart w:name="z45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разработка и утверждение правил выплаты денежной компенсации взамен неполученных предметов вещевого имущества в органах национальной безопасности;</w:t>
      </w:r>
    </w:p>
    <w:bookmarkEnd w:id="463"/>
    <w:bookmarkStart w:name="z45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разработка и утверждение правил выплаты подъемного пособия при перемещении по службе, связанном с переездом из одного населенного пункта в другой, сотрудникам органов национальной безопасности;</w:t>
      </w:r>
    </w:p>
    <w:bookmarkEnd w:id="464"/>
    <w:bookmarkStart w:name="z45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разработка и утверждение правил отдания почестей при погребении сотрудников органов национальной безопасности;</w:t>
      </w:r>
    </w:p>
    <w:bookmarkEnd w:id="465"/>
    <w:bookmarkStart w:name="z45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и утверждение правил присвоения воинского звания в порядке переаттестации сотрудникам правоохранительных и специальных государственных органов, поступившим на воинскую службу в органы национальной безопасности в порядке перевода;</w:t>
      </w:r>
    </w:p>
    <w:bookmarkEnd w:id="466"/>
    <w:bookmarkStart w:name="z45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разработка и утверждение правил выплаты денежной компенсации сотрудникам и военнослужащим, проходящим воинскую службу по контракту органов национальной безопасности, для оплаты расходов на коммунальные услуги;</w:t>
      </w:r>
    </w:p>
    <w:bookmarkEnd w:id="467"/>
    <w:bookmarkStart w:name="z45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разработка и утверждение по согласованию с центральным уполномоченным органом по бюджетному планированию норм снабжения вещевым имуществом военнослужащих органов военного управления органов национальной безопасности в мирное время;</w:t>
      </w:r>
    </w:p>
    <w:bookmarkEnd w:id="468"/>
    <w:bookmarkStart w:name="z46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по согласованию с центральным уполномоченным органом по бюджетному планированию норм питания военнослужащих органов военного управления органов национальной безопасности в мирное время;</w:t>
      </w:r>
    </w:p>
    <w:bookmarkEnd w:id="469"/>
    <w:bookmarkStart w:name="z46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разработка и утверждение правил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военнослужащим, проходящим воинскую службу по контракту органов национальной безопасности;</w:t>
      </w:r>
    </w:p>
    <w:bookmarkEnd w:id="470"/>
    <w:bookmarkStart w:name="z46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разработка и утверждение правил выплаты за счет государства военнослужащим органов национальной безопасности денег за перевозку собственного имущества в пределах Республики Казахстан;</w:t>
      </w:r>
    </w:p>
    <w:bookmarkEnd w:id="471"/>
    <w:bookmarkStart w:name="z46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разработка и утверждение правил предоставления военнослужащим органов национальной безопасности и членам их семей права на проезд за счет государства на воздушном транспорте;</w:t>
      </w:r>
    </w:p>
    <w:bookmarkEnd w:id="472"/>
    <w:bookmarkStart w:name="z46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разработка и утверждение правил прерывания ежегодного основного отпуска военнослужащего органов национальной безопасности в случае объявления мобилизации, военного или чрезвычайного положения, в военное время и в случае служебной необходимости;</w:t>
      </w:r>
    </w:p>
    <w:bookmarkEnd w:id="473"/>
    <w:bookmarkStart w:name="z60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313-1) анализ, мониторинг и выявление системных проблем, поднимаемых физическими и юридическими лицами в обращениях (заявлениях, жалобах), запросах, предложениях, откликах и сообщениях, в пределах своей компетенции;</w:t>
      </w:r>
    </w:p>
    <w:bookmarkEnd w:id="474"/>
    <w:bookmarkStart w:name="z60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313-2) разработка и утверждение правил установления и выплаты вознаграждения за информацию, которая помогла предотвратить или пресечь акт терроризма;</w:t>
      </w:r>
    </w:p>
    <w:bookmarkEnd w:id="475"/>
    <w:bookmarkStart w:name="z60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313-3) разработка и утверждение типовой формы акта обследования семейно-имущественного положения сотрудника органа национальной безопасности;</w:t>
      </w:r>
    </w:p>
    <w:bookmarkEnd w:id="476"/>
    <w:bookmarkStart w:name="z60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313-4) разработка и утверждение нормативных правовых актов по вопросам организации деятельности органов национальной безопасности и реализации возложенных на них задач;</w:t>
      </w:r>
    </w:p>
    <w:bookmarkEnd w:id="477"/>
    <w:bookmarkStart w:name="z61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313-5) разработка и утверждение правил организации и обеспечения сопровождения колонн транспортных средств органов национальной безопасности и транспортных средств специального назначения, регулирования дорожного движения на автомобильных дорогах и улицах во время прохождения этих колонн;</w:t>
      </w:r>
    </w:p>
    <w:bookmarkEnd w:id="478"/>
    <w:bookmarkStart w:name="z61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313-6) разработка и утверждение перечня специальных средств органов военной полиции Комитета национальной безопасности;</w:t>
      </w:r>
    </w:p>
    <w:bookmarkEnd w:id="479"/>
    <w:bookmarkStart w:name="z61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313-7) разработка и утверждение правил организации и несения боевого дежурства в органах национальной безопасности;</w:t>
      </w:r>
    </w:p>
    <w:bookmarkEnd w:id="480"/>
    <w:bookmarkStart w:name="z61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313-8) разработка и утверждение правил организации и несения боевой службы в органах национальной безопасности;</w:t>
      </w:r>
    </w:p>
    <w:bookmarkEnd w:id="481"/>
    <w:bookmarkStart w:name="z63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313-9) разработка и утверждение правил осуществления работы, направленной на патриотическое, нравственное и духовное воспитание кадрового состава и предупреждение правонарушений в органах национальной безопасности;</w:t>
      </w:r>
    </w:p>
    <w:bookmarkEnd w:id="482"/>
    <w:bookmarkStart w:name="z63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313-10) разработка и утверждение стандарта поведения военнослужащего Пограничной службы Комитета национальной безопасности Республики Казахстан при проведении пограничного контроля;</w:t>
      </w:r>
    </w:p>
    <w:bookmarkEnd w:id="483"/>
    <w:bookmarkStart w:name="z63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313-11) согласование перечня уполномоченных прокуроров, осуществляющих высший надзор за соблюдением законности в сфере внешней разведки на территории Республики Казахстан, устанавливаемого приказом Генерального Прокурора Республики Казахстан;</w:t>
      </w:r>
    </w:p>
    <w:bookmarkEnd w:id="484"/>
    <w:bookmarkStart w:name="z63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313-12) разработка и утверждение правил по разработке и утверждению типовых должностных инструкций сотрудников и военнослужащих органов национальной безопасности;</w:t>
      </w:r>
    </w:p>
    <w:bookmarkEnd w:id="485"/>
    <w:bookmarkStart w:name="z64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313-13) разработка и утверждение правил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 и требований к сетям и средствам связи по согласованию с уполномоченным органом в области связи; </w:t>
      </w:r>
    </w:p>
    <w:bookmarkEnd w:id="486"/>
    <w:bookmarkStart w:name="z64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313-14) согласование правил представления в уполномоченный орган в области связи агрегированных данных операторами связи и (или) владельцами сетей связи, осуществляющими деятельность на территории Республики Казахстан, при угрозе возникновения и возникновении чрезвычайных ситуаций социального, природного и техногенного характера, вызванных стихийными бедствиями (землетрясения, сели, лавины, наводнения и другие), кризисными экологическими ситуациями, природными пожарами, эпидемиями, определяемых уполномоченным органом в области связи;</w:t>
      </w:r>
    </w:p>
    <w:bookmarkEnd w:id="487"/>
    <w:bookmarkStart w:name="z64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313-15) согласование правил представления баз данных в деидентифицированном виде для использования в научной и научно-технической деятельности, определяемых уполномоченным органом в области государственной статистики; </w:t>
      </w:r>
    </w:p>
    <w:bookmarkEnd w:id="488"/>
    <w:bookmarkStart w:name="z6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313-16) согласование правил организации деятельности центра обработки данных, определяемых уполномоченным органом в сфере информатизации;</w:t>
      </w:r>
    </w:p>
    <w:bookmarkEnd w:id="489"/>
    <w:bookmarkStart w:name="z65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313-17) согласование правил прохождения международного или национального технического аудита центра обработки данных, определяемых уполномоченным органом в сфере информатизации;</w:t>
      </w:r>
    </w:p>
    <w:bookmarkEnd w:id="490"/>
    <w:bookmarkStart w:name="z46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для служебного пользования;</w:t>
      </w:r>
    </w:p>
    <w:bookmarkEnd w:id="491"/>
    <w:bookmarkStart w:name="z46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для служебного пользования;</w:t>
      </w:r>
    </w:p>
    <w:bookmarkEnd w:id="492"/>
    <w:bookmarkStart w:name="z46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для служебного пользования;</w:t>
      </w:r>
    </w:p>
    <w:bookmarkEnd w:id="493"/>
    <w:bookmarkStart w:name="z46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для служебного пользования;</w:t>
      </w:r>
    </w:p>
    <w:bookmarkEnd w:id="494"/>
    <w:bookmarkStart w:name="z46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для служебного пользования;</w:t>
      </w:r>
    </w:p>
    <w:bookmarkEnd w:id="495"/>
    <w:bookmarkStart w:name="z47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для служебного пользования;</w:t>
      </w:r>
    </w:p>
    <w:bookmarkEnd w:id="496"/>
    <w:bookmarkStart w:name="z47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для служебного пользования;</w:t>
      </w:r>
    </w:p>
    <w:bookmarkEnd w:id="497"/>
    <w:bookmarkStart w:name="z47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для служебного пользования;</w:t>
      </w:r>
    </w:p>
    <w:bookmarkEnd w:id="498"/>
    <w:bookmarkStart w:name="z47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для служебного пользования;</w:t>
      </w:r>
    </w:p>
    <w:bookmarkEnd w:id="499"/>
    <w:bookmarkStart w:name="z47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для служебного пользования;</w:t>
      </w:r>
    </w:p>
    <w:bookmarkEnd w:id="500"/>
    <w:bookmarkStart w:name="z47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для служебного пользования;</w:t>
      </w:r>
    </w:p>
    <w:bookmarkEnd w:id="501"/>
    <w:bookmarkStart w:name="z47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для служебного пользования;</w:t>
      </w:r>
    </w:p>
    <w:bookmarkEnd w:id="502"/>
    <w:bookmarkStart w:name="z47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для служебного пользования;</w:t>
      </w:r>
    </w:p>
    <w:bookmarkEnd w:id="503"/>
    <w:bookmarkStart w:name="z47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для служебного пользования;</w:t>
      </w:r>
    </w:p>
    <w:bookmarkEnd w:id="504"/>
    <w:bookmarkStart w:name="z47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для служебного пользования;</w:t>
      </w:r>
    </w:p>
    <w:bookmarkEnd w:id="505"/>
    <w:bookmarkStart w:name="z48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для служебного пользования;</w:t>
      </w:r>
    </w:p>
    <w:bookmarkEnd w:id="506"/>
    <w:bookmarkStart w:name="z48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для служебного пользования;</w:t>
      </w:r>
    </w:p>
    <w:bookmarkEnd w:id="507"/>
    <w:bookmarkStart w:name="z48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для служебного пользования;</w:t>
      </w:r>
    </w:p>
    <w:bookmarkEnd w:id="508"/>
    <w:bookmarkStart w:name="z48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для служебного пользования;</w:t>
      </w:r>
    </w:p>
    <w:bookmarkEnd w:id="509"/>
    <w:bookmarkStart w:name="z48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для служебного пользования;</w:t>
      </w:r>
    </w:p>
    <w:bookmarkEnd w:id="510"/>
    <w:bookmarkStart w:name="z48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для служебного пользования;</w:t>
      </w:r>
    </w:p>
    <w:bookmarkEnd w:id="511"/>
    <w:bookmarkStart w:name="z48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для служебного пользования;</w:t>
      </w:r>
    </w:p>
    <w:bookmarkEnd w:id="512"/>
    <w:bookmarkStart w:name="z48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для служебного пользования;</w:t>
      </w:r>
    </w:p>
    <w:bookmarkEnd w:id="513"/>
    <w:bookmarkStart w:name="z48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для служебного пользования;</w:t>
      </w:r>
    </w:p>
    <w:bookmarkEnd w:id="514"/>
    <w:bookmarkStart w:name="z48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для служебного пользования;</w:t>
      </w:r>
    </w:p>
    <w:bookmarkEnd w:id="515"/>
    <w:bookmarkStart w:name="z49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для служебного пользования;</w:t>
      </w:r>
    </w:p>
    <w:bookmarkEnd w:id="516"/>
    <w:bookmarkStart w:name="z49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для служебного пользования;</w:t>
      </w:r>
    </w:p>
    <w:bookmarkEnd w:id="517"/>
    <w:bookmarkStart w:name="z49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для служебного пользования;</w:t>
      </w:r>
    </w:p>
    <w:bookmarkEnd w:id="518"/>
    <w:bookmarkStart w:name="z49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для служебного пользования;</w:t>
      </w:r>
    </w:p>
    <w:bookmarkEnd w:id="519"/>
    <w:bookmarkStart w:name="z49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для служебного пользования;</w:t>
      </w:r>
    </w:p>
    <w:bookmarkEnd w:id="520"/>
    <w:bookmarkStart w:name="z49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для служебного пользования;</w:t>
      </w:r>
    </w:p>
    <w:bookmarkEnd w:id="521"/>
    <w:bookmarkStart w:name="z49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для служебного пользования;</w:t>
      </w:r>
    </w:p>
    <w:bookmarkEnd w:id="522"/>
    <w:bookmarkStart w:name="z49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для служебного пользования;</w:t>
      </w:r>
    </w:p>
    <w:bookmarkEnd w:id="523"/>
    <w:bookmarkStart w:name="z49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для служебного пользования;</w:t>
      </w:r>
    </w:p>
    <w:bookmarkEnd w:id="524"/>
    <w:bookmarkStart w:name="z49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для служебного пользования;</w:t>
      </w:r>
    </w:p>
    <w:bookmarkEnd w:id="525"/>
    <w:bookmarkStart w:name="z50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для служебного пользования;</w:t>
      </w:r>
    </w:p>
    <w:bookmarkEnd w:id="526"/>
    <w:bookmarkStart w:name="z50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для служебного пользования;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351) Исключен Указом Президента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351-1) для служебного пользования;</w:t>
      </w:r>
    </w:p>
    <w:bookmarkEnd w:id="528"/>
    <w:bookmarkStart w:name="z50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осуществление иных функций, предусмотренных законами Республики Казахстан и актами Президента Республики Казахстан.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указами Президента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04.05.2023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28.12.2023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13.03.2024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12.08.2024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04.02.2025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14.07.2025 </w:t>
      </w:r>
      <w:r>
        <w:rPr>
          <w:rFonts w:ascii="Times New Roman"/>
          <w:b w:val="false"/>
          <w:i w:val="false"/>
          <w:color w:val="000000"/>
          <w:sz w:val="28"/>
        </w:rPr>
        <w:t>№ 944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Комитета национальной безопасности</w:t>
      </w:r>
    </w:p>
    <w:bookmarkEnd w:id="530"/>
    <w:bookmarkStart w:name="z50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национальной безопасности осуществляется его Председателем, который несет персональную ответственность за выполнение возложенных на Комитет национальной безопасности задач и осуществление им своих полномочий.</w:t>
      </w:r>
    </w:p>
    <w:bookmarkEnd w:id="531"/>
    <w:bookmarkStart w:name="z50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национальной безопасности назначается на должность Президентом Республики Казахстан с согласия Сената Парламента Республики Казахстан и освобождается от должности Президентом Республики Казахстан.</w:t>
      </w:r>
    </w:p>
    <w:bookmarkEnd w:id="532"/>
    <w:bookmarkStart w:name="z50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национальной безопасности имеет заместителей, в том числе одного первого,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533"/>
    <w:bookmarkStart w:name="z50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 национальной безопасности:</w:t>
      </w:r>
    </w:p>
    <w:bookmarkEnd w:id="534"/>
    <w:bookmarkStart w:name="z50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Комитета национальной безопасности;</w:t>
      </w:r>
    </w:p>
    <w:bookmarkEnd w:id="535"/>
    <w:bookmarkStart w:name="z51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Президенту Республики Казахстан по структуре Комитета национальной безопасности, образованию, упразднению и реорганизации ведомств и территориальных органов Комитета национальной безопасности, а также государственных учреждений, подведомственных Комитету национальной безопасности;</w:t>
      </w:r>
    </w:p>
    <w:bookmarkEnd w:id="536"/>
    <w:bookmarkStart w:name="z51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штаты структурных подразделений, ведомств и территориальных органов Комитета национальной безопасности, а также государственных учреждений, подведомственных Комитету национальной безопасности, положения (уставы) о них, за исключением ведомств, положения о которых утверждает Президент Республики Казахстан по представлению Председателя Комитета национальной безопасности;</w:t>
      </w:r>
    </w:p>
    <w:bookmarkEnd w:id="537"/>
    <w:bookmarkStart w:name="z51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правовые акты, регламентирующие деятельность органов национальной безопасности, отменяет противоречащие нормам Конституции и законодательству Республики Казахстан правовые акты, принятые подчиненными ему должностными лицами;</w:t>
      </w:r>
    </w:p>
    <w:bookmarkEnd w:id="538"/>
    <w:bookmarkStart w:name="z51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Президенту и Правительству Республики Казахстан по вопросам обеспечения национальной безопасности, организационно-штатного, кадрового, военно-медицинского (медицинского) и материально-технического обеспечения органов национальной безопасности;</w:t>
      </w:r>
    </w:p>
    <w:bookmarkEnd w:id="539"/>
    <w:bookmarkStart w:name="z51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национальной безопасности во взаимоотношениях с государственными органами Республики Казахстан, а также специальными службами, органами правительственной и специальной связи иностранных государств и международными организациями;</w:t>
      </w:r>
    </w:p>
    <w:bookmarkEnd w:id="540"/>
    <w:bookmarkStart w:name="z51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официальных представителей органов национальной безопасности и их помощников в загранучреждения Республики Казахстан по согласованию со специальными службами или правоохранительными органами иных государств, с Министерством иностранных дел Республики Казахстан в целях повышения эффективности борьбы с уголовными правонарушениями международного характера, а также организации взаимодействия по вопросам, определенным международными договорами Республики Казахстан;</w:t>
      </w:r>
    </w:p>
    <w:bookmarkEnd w:id="541"/>
    <w:bookmarkStart w:name="z51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делегирует полномочия своим заместителям, руководителям и должностным лицам ведомств, структурных подразделений, территориальных органов и подведомственных организаций Комитета национальной безопасности;</w:t>
      </w:r>
    </w:p>
    <w:bookmarkEnd w:id="542"/>
    <w:bookmarkStart w:name="z51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назначает на должность и освобождает от должности начальников структурных подразделений Комитета национальной безопасности, департаментов Комитета национальной безопасности по областям, городов республиканского значения и столицы и иных органов Комитета национальной безопасности в порядке, определяемом Президентом Республики Казахстан, а также устанавливает порядок назначения и освобождения отдельных должностных лиц органов национальной безопасности;</w:t>
      </w:r>
    </w:p>
    <w:bookmarkEnd w:id="543"/>
    <w:bookmarkStart w:name="z51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номенклатуру должностей, перечень должностей, замещаемых сотрудниками и военнослужащими, за исключением высшего офицерского состава, работниками, а также определяет численность сотрудников и военнослужащих действующего резерва;</w:t>
      </w:r>
    </w:p>
    <w:bookmarkEnd w:id="544"/>
    <w:bookmarkStart w:name="z51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присваивает первое специальное или воинское звание офицерского состава и звание "полковник" ("капитан первого ранга"), а в виде поощрения – внеочередное специальное или воинское звание досрочно и на одну ступень выше специального или воинского звания, предусмотренного по занимаемой должности, в порядке, установленном законодательством Республики Казахстан;</w:t>
      </w:r>
    </w:p>
    <w:bookmarkEnd w:id="545"/>
    <w:bookmarkStart w:name="z52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решает вопросы по замещению должностей в государственных органах и организациях сотрудников и военнослужащих действующего резерва органов национальной безопасности по согласованию с их руководством;</w:t>
      </w:r>
    </w:p>
    <w:bookmarkEnd w:id="546"/>
    <w:bookmarkStart w:name="z52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централизует и распределяет бюджетные средства, предусмотренные на содержание органов национальной безопасности, в пределах утвержденных планов финансирования;</w:t>
      </w:r>
    </w:p>
    <w:bookmarkEnd w:id="547"/>
    <w:bookmarkStart w:name="z52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поощряет и наказывает в дисциплинарном порядке сотрудников, военнослужащих и работников Комитета национальной безопасности и подчиненных ему органов;</w:t>
      </w:r>
    </w:p>
    <w:bookmarkEnd w:id="548"/>
    <w:bookmarkStart w:name="z52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поощряет граждан Республики Казахстан, иностранцев и лиц без гражданства за вклад в дело обеспечения национальной безопасности Республики Казахстан, а также укрепление сотрудничества между специальными службами иностранных государств;</w:t>
      </w:r>
    </w:p>
    <w:bookmarkEnd w:id="549"/>
    <w:bookmarkStart w:name="z52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представления Президенту Республики Казахстан о присвоении высших специальных или воинских званий и награждении сотрудников, военнослужащих и работников органов национальной безопасности государственными наградами, а также о присвоении почетных званий;</w:t>
      </w:r>
    </w:p>
    <w:bookmarkEnd w:id="550"/>
    <w:bookmarkStart w:name="z52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награждает сотрудников, военнослужащих и работников органов национальной безопасности ведомственными наградами;</w:t>
      </w:r>
    </w:p>
    <w:bookmarkEnd w:id="551"/>
    <w:bookmarkStart w:name="z52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относит подразделение органа национальной безопасности к другим войскам и воинским формированиям;</w:t>
      </w:r>
    </w:p>
    <w:bookmarkEnd w:id="552"/>
    <w:bookmarkStart w:name="z52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зачисляет на службу в органы национальной безопасности кандидатов, призывников, имеющих высшее или среднее специальное образование, и военнообязанных в запас со снятием их с воинского учета, назначает на должность, освобождает от должности и увольняет со службы, присваивает специальные или воинские звания и перемещает по должностям в порядке, установленном законодательством Республики Казахстан;</w:t>
      </w:r>
    </w:p>
    <w:bookmarkEnd w:id="553"/>
    <w:bookmarkStart w:name="z52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прикомандировывает сотрудников и военнослужащих органов национальной безопасности к государственным органам и иным организациям Республики Казахстан по согласованию с их первыми руководителями, если иное не предусмотрено законами, а также к международным организациям на основании международных договоров Республики Казахстан;</w:t>
      </w:r>
    </w:p>
    <w:bookmarkEnd w:id="554"/>
    <w:bookmarkStart w:name="z52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допуск к государственным секретам в объеме учебных программ на курсах подготовки, переподготовки и повышения квалификации кадров для органов национальной безопасности, а также в объеме учебных программ на курсах подготовки, переподготовки и повышения квалификации кадров для специальных и иных органов иностранных государств в соответствии с международными договорами Республики Казахстан, а также государственных органов Республики Казахстан;</w:t>
      </w:r>
    </w:p>
    <w:bookmarkEnd w:id="555"/>
    <w:bookmarkStart w:name="z53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 по противодействию коррупции в органах национальной безопасности и несет за это персональную ответственность.</w:t>
      </w:r>
    </w:p>
    <w:bookmarkEnd w:id="556"/>
    <w:bookmarkStart w:name="z63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по согласованию с центральным уполномоченным органом по бюджетному планированию нормы продовольственного пайка отдельных категорий сотрудников органов национальной безопасности с учетом особенностей прохождения службы;</w:t>
      </w:r>
    </w:p>
    <w:bookmarkEnd w:id="557"/>
    <w:bookmarkStart w:name="z63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определяет порядок применения поощрений сотрудников органов национальной безопасности;</w:t>
      </w:r>
    </w:p>
    <w:bookmarkEnd w:id="558"/>
    <w:bookmarkStart w:name="z63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порядок возмещения расходов, связанных с подготовкой к перевозке тела, перевозкой тела, погребением сотрудников органов национальной безопасности,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памятника;</w:t>
      </w:r>
    </w:p>
    <w:bookmarkEnd w:id="559"/>
    <w:bookmarkStart w:name="z64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определяет порядок безвозмездной временной передачи зданий, помещений столовых и находящегося в них имущества в имущественный наем (аренду) в пределах срока договора об организации питания;</w:t>
      </w:r>
    </w:p>
    <w:bookmarkEnd w:id="560"/>
    <w:bookmarkStart w:name="z64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определяет порядок обеспечения питанием отдельных категорий сотрудников органов национальной безопасности;</w:t>
      </w:r>
    </w:p>
    <w:bookmarkEnd w:id="561"/>
    <w:bookmarkStart w:name="z64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определяет порядок выплаты денежной компенсации при отсутствии возможности обеспечения питанием по установленным нормам продовольственного пайка отдельным категориям сотрудников органов национальной безопасности;</w:t>
      </w:r>
    </w:p>
    <w:bookmarkEnd w:id="562"/>
    <w:bookmarkStart w:name="z65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 определяет порядок выдачи направления сотрудникам органов национальной безопасности (кроме курсантов, слушателей), имеющим право на возмещение затрат за проезд на транспорте по территории Республики Казахстан, при следовании на медицинское обследование (освидетельствование) и обратно;</w:t>
      </w:r>
    </w:p>
    <w:bookmarkEnd w:id="563"/>
    <w:bookmarkStart w:name="z64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определяет порядок проведения специальной проверки сотрудников и военнослужащих органов национальной безопасности.</w:t>
      </w:r>
    </w:p>
    <w:bookmarkEnd w:id="564"/>
    <w:bookmarkStart w:name="z53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национальной безопасности в период его отсутствия осуществляется лицом, его замещающим, в соответствии с действующим законодательством.</w:t>
      </w:r>
    </w:p>
    <w:bookmarkEnd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указами Президента РК от 28.12.2023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13.03.2024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12.08.2024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национальной безопасности определяет полномочия своих заместителей в соответствии с действующим законодательством.</w:t>
      </w:r>
    </w:p>
    <w:bookmarkEnd w:id="566"/>
    <w:bookmarkStart w:name="z533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67"/>
    <w:bookmarkStart w:name="z53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национальной безопасности может иметь на праве оперативного управления обособленное имущество в случаях, предусмотренных законодательством.</w:t>
      </w:r>
    </w:p>
    <w:bookmarkEnd w:id="568"/>
    <w:bookmarkStart w:name="z53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национальной безопасности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69"/>
    <w:bookmarkStart w:name="z53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 национальной безопасности, относится к республиканской собственности.</w:t>
      </w:r>
    </w:p>
    <w:bookmarkEnd w:id="570"/>
    <w:bookmarkStart w:name="z53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национальной безопасности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71"/>
    <w:bookmarkStart w:name="z538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72"/>
    <w:bookmarkStart w:name="z53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национальной безопасности осуществляются в соответствии с законодательством Республики Казахстан.</w:t>
      </w:r>
    </w:p>
    <w:bookmarkEnd w:id="573"/>
    <w:bookmarkStart w:name="z540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национальной безопасности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Указом Президента РК от 04.05.2023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54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"Республиканский центр "Казимпэкс".</w:t>
      </w:r>
    </w:p>
    <w:bookmarkEnd w:id="575"/>
    <w:bookmarkStart w:name="z54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"Государственная техническая служба" Комитета национальной безопасности Республики Казахстан.</w:t>
      </w:r>
    </w:p>
    <w:bookmarkEnd w:id="576"/>
    <w:bookmarkStart w:name="z54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"Алмас" Комитета национальной безопасности Республики Казахстан.</w:t>
      </w:r>
    </w:p>
    <w:bookmarkEnd w:id="577"/>
    <w:bookmarkStart w:name="z544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 – территориальных органов, находящихся в ведении Комитета национальной безопасности и его ведомств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указами Президента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09.11.2022 </w:t>
      </w:r>
      <w:r>
        <w:rPr>
          <w:rFonts w:ascii="Times New Roman"/>
          <w:b w:val="false"/>
          <w:i w:val="false"/>
          <w:color w:val="ff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545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национальной безопасности</w:t>
      </w:r>
    </w:p>
    <w:bookmarkEnd w:id="579"/>
    <w:bookmarkStart w:name="z54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Акмолинской области.</w:t>
      </w:r>
    </w:p>
    <w:bookmarkEnd w:id="580"/>
    <w:bookmarkStart w:name="z54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национальной безопасности Республики Казахстан по Актюбинской области.</w:t>
      </w:r>
    </w:p>
    <w:bookmarkEnd w:id="581"/>
    <w:bookmarkStart w:name="z54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национальной безопасности Республики Казахстан по Алматинской области.</w:t>
      </w:r>
    </w:p>
    <w:bookmarkEnd w:id="582"/>
    <w:bookmarkStart w:name="z54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национальной безопасности Республики Казахстан по Атырауской области.</w:t>
      </w:r>
    </w:p>
    <w:bookmarkEnd w:id="583"/>
    <w:bookmarkStart w:name="z55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национальной безопасности Республики Казахстан по Западно-Казахстанской области.</w:t>
      </w:r>
    </w:p>
    <w:bookmarkEnd w:id="584"/>
    <w:bookmarkStart w:name="z55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национальной безопасности Республики Казахстан по Жамбылской области.</w:t>
      </w:r>
    </w:p>
    <w:bookmarkEnd w:id="585"/>
    <w:bookmarkStart w:name="z55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национальной безопасности Республики Казахстан по Карагандинской области.</w:t>
      </w:r>
    </w:p>
    <w:bookmarkEnd w:id="586"/>
    <w:bookmarkStart w:name="z55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национальной безопасности Республики Казахстан по Костанайской области.</w:t>
      </w:r>
    </w:p>
    <w:bookmarkEnd w:id="587"/>
    <w:bookmarkStart w:name="z55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национальной безопасности Республики Казахстан по Кызылординской области и городу Байконыр.</w:t>
      </w:r>
    </w:p>
    <w:bookmarkEnd w:id="588"/>
    <w:bookmarkStart w:name="z55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национальной безопасности Республики Казахстан по Мангистауской области.</w:t>
      </w:r>
    </w:p>
    <w:bookmarkEnd w:id="589"/>
    <w:bookmarkStart w:name="z55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национальной безопасности Республики Казахстан по Туркестанской области.</w:t>
      </w:r>
    </w:p>
    <w:bookmarkEnd w:id="590"/>
    <w:bookmarkStart w:name="z55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национальной безопасности Республики Казахстан по Павлодарской области.</w:t>
      </w:r>
    </w:p>
    <w:bookmarkEnd w:id="591"/>
    <w:bookmarkStart w:name="z55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национальной безопасности Республики Казахстан по Северо-Казахстанской области.</w:t>
      </w:r>
    </w:p>
    <w:bookmarkEnd w:id="592"/>
    <w:bookmarkStart w:name="z55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национальной безопасности Республики Казахстан по Восточно-Казахстанской области.</w:t>
      </w:r>
    </w:p>
    <w:bookmarkEnd w:id="593"/>
    <w:bookmarkStart w:name="z56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национальной безопасности Республики Казахстан по городу Астане.</w:t>
      </w:r>
    </w:p>
    <w:bookmarkEnd w:id="594"/>
    <w:bookmarkStart w:name="z56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национальной безопасности Республики Казахстан по городу Алматы.</w:t>
      </w:r>
    </w:p>
    <w:bookmarkEnd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национальной безопасности Республики Казахстан по городу Шымкенту.</w:t>
      </w:r>
    </w:p>
    <w:bookmarkStart w:name="z59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национальной безопасности Республики Казахстан по области Абай.</w:t>
      </w:r>
    </w:p>
    <w:bookmarkEnd w:id="596"/>
    <w:bookmarkStart w:name="z59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национальной безопасности Республики Казахстан по области Жетісу.</w:t>
      </w:r>
    </w:p>
    <w:bookmarkEnd w:id="597"/>
    <w:bookmarkStart w:name="z59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национальной безопасности Республики Казахстан по области Ұлытау.</w:t>
      </w:r>
    </w:p>
    <w:bookmarkEnd w:id="598"/>
    <w:bookmarkStart w:name="z563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Пограничная служба Комитета национальной безопасности</w:t>
      </w:r>
    </w:p>
    <w:bookmarkEnd w:id="599"/>
    <w:bookmarkStart w:name="z56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Пограничной службы Комитета национальной безопасности Республики Казахстан по Актюбинской области.</w:t>
      </w:r>
    </w:p>
    <w:bookmarkEnd w:id="600"/>
    <w:bookmarkStart w:name="z56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 Пограничной службы Комитета национальной безопасности Республики Казахстан по Алматинской области.</w:t>
      </w:r>
    </w:p>
    <w:bookmarkEnd w:id="601"/>
    <w:bookmarkStart w:name="z56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Пограничной службы Комитета национальной безопасности Республики Казахстан по Атырауской области.</w:t>
      </w:r>
    </w:p>
    <w:bookmarkEnd w:id="602"/>
    <w:bookmarkStart w:name="z56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Пограничной службы Комитета национальной безопасности Республики Казахстан по Западно-Казахстанской области.</w:t>
      </w:r>
    </w:p>
    <w:bookmarkEnd w:id="603"/>
    <w:bookmarkStart w:name="z56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Пограничной службы Комитета национальной безопасности Республики Казахстан по Жамбылской области.</w:t>
      </w:r>
    </w:p>
    <w:bookmarkEnd w:id="604"/>
    <w:bookmarkStart w:name="z56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Пограничной службы Комитета национальной безопасности Республики Казахстан по Костанайской области.</w:t>
      </w:r>
    </w:p>
    <w:bookmarkEnd w:id="605"/>
    <w:bookmarkStart w:name="z57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Департамент Пограничной службы Комитета национальной безопасности Республики Казахстан по Кызылординской области.</w:t>
      </w:r>
    </w:p>
    <w:bookmarkEnd w:id="606"/>
    <w:bookmarkStart w:name="z57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Департамент Пограничной службы Комитета национальной безопасности Республики Казахстан по Мангистауской области.</w:t>
      </w:r>
    </w:p>
    <w:bookmarkEnd w:id="607"/>
    <w:bookmarkStart w:name="z57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Департамент Пограничной службы Комитета национальной безопасности Республики Казахстан по Туркестанской области.</w:t>
      </w:r>
    </w:p>
    <w:bookmarkEnd w:id="608"/>
    <w:bookmarkStart w:name="z57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Департамент Пограничной службы Комитета национальной безопасности Республики Казахстан по Павлодарской области.</w:t>
      </w:r>
    </w:p>
    <w:bookmarkEnd w:id="609"/>
    <w:bookmarkStart w:name="z57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Департамент Пограничной службы Комитета национальной безопасности Республики Казахстан по Северо-Казахстанской области.</w:t>
      </w:r>
    </w:p>
    <w:bookmarkEnd w:id="610"/>
    <w:bookmarkStart w:name="z57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 Пограничной службы Комитета национальной безопасности Республики Казахстан по Восточно-Казахстанской области.</w:t>
      </w:r>
    </w:p>
    <w:bookmarkEnd w:id="611"/>
    <w:bookmarkStart w:name="z60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Пограничной службы Комитета национальной безопасности Республики Казахстан по области Абай.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Комитета национальной безопасности Республики Казахстан по области Жетісу.</w:t>
      </w:r>
    </w:p>
    <w:bookmarkStart w:name="z60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пограничного контроля "Астана" Пограничной службы Комитета национальной безопасности Республики Казахстан.</w:t>
      </w:r>
    </w:p>
    <w:bookmarkEnd w:id="613"/>
    <w:bookmarkStart w:name="z60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пограничного контроля "Алматы" Пограничной службы Комитета национальной безопасности Республики Казахстан.</w:t>
      </w:r>
    </w:p>
    <w:bookmarkEnd w:id="614"/>
    <w:bookmarkStart w:name="z578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Комитета национальной безопасности и его ведомств</w:t>
      </w:r>
    </w:p>
    <w:bookmarkEnd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Указом Президента РК от 09.11.2022 </w:t>
      </w:r>
      <w:r>
        <w:rPr>
          <w:rFonts w:ascii="Times New Roman"/>
          <w:b w:val="false"/>
          <w:i w:val="false"/>
          <w:color w:val="ff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28.12.2023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79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национальной безопасности</w:t>
      </w:r>
    </w:p>
    <w:bookmarkEnd w:id="616"/>
    <w:bookmarkStart w:name="z58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Академия Комитета национальной безопасности Республики Казахстан.</w:t>
      </w:r>
    </w:p>
    <w:bookmarkEnd w:id="617"/>
    <w:bookmarkStart w:name="z58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Пограничная академия Комитета национальной безопасности Республики Казахстан.</w:t>
      </w:r>
    </w:p>
    <w:bookmarkEnd w:id="618"/>
    <w:bookmarkStart w:name="z58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Центральный военный госпиталь с поликлиникой Комитета национальной безопасности Республики Казахстан.</w:t>
      </w:r>
    </w:p>
    <w:bookmarkEnd w:id="619"/>
    <w:bookmarkStart w:name="z58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Региональный военный госпиталь с поликлиникой Комитета национальной безопасности Республики Казахстан в городе Актау.</w:t>
      </w:r>
    </w:p>
    <w:bookmarkEnd w:id="620"/>
    <w:bookmarkStart w:name="z58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Региональный военный госпиталь с поликлиникой Комитета национальной безопасности Республики Казахстан в городе Алматы.</w:t>
      </w:r>
    </w:p>
    <w:bookmarkEnd w:id="621"/>
    <w:bookmarkStart w:name="z58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Следственный изолятор Комитета национальной безопасности Республики Казахстан.</w:t>
      </w:r>
    </w:p>
    <w:bookmarkEnd w:id="622"/>
    <w:bookmarkStart w:name="z58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Следственный изолятор Комитета национальной безопасности Республики Казахстан по городу Алматы.</w:t>
      </w:r>
    </w:p>
    <w:bookmarkEnd w:id="623"/>
    <w:bookmarkStart w:name="z58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Следственный изолятор Комитета национальной безопасности Республики Казахстан по Карагандинской области.</w:t>
      </w:r>
    </w:p>
    <w:bookmarkEnd w:id="624"/>
    <w:bookmarkStart w:name="z58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Следственный изолятор Комитета национальной безопасности Республики Казахстан по городу Шымкенту.</w:t>
      </w:r>
    </w:p>
    <w:bookmarkEnd w:id="625"/>
    <w:bookmarkStart w:name="z58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технической защиты информации и подготовки специалистов в области защиты государственных секретов Комитета национальной безопасности Республики Казахстан.</w:t>
      </w:r>
    </w:p>
    <w:bookmarkEnd w:id="626"/>
    <w:bookmarkStart w:name="z590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Пограничная служба Комитета национальной безопасности</w:t>
      </w:r>
    </w:p>
    <w:bookmarkEnd w:id="627"/>
    <w:bookmarkStart w:name="z59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специального назначения Пограничной службы Комитета национальной безопасности Республики Казахстан.</w:t>
      </w:r>
    </w:p>
    <w:bookmarkEnd w:id="628"/>
    <w:bookmarkStart w:name="z59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служебной кинологии Пограничной службы Комитета национальной безопасности Республики Казахстан.</w:t>
      </w:r>
    </w:p>
    <w:bookmarkEnd w:id="629"/>
    <w:bookmarkStart w:name="z59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ремонта техники и вооружения Пограничной службы Комитета национальной безопасности Республики Казахстан.</w:t>
      </w:r>
    </w:p>
    <w:bookmarkEnd w:id="630"/>
    <w:bookmarkStart w:name="z59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снабжения "Ақтау" Пограничной службы Комитета национальной безопасности Республики Казахстан.</w:t>
      </w:r>
    </w:p>
    <w:bookmarkEnd w:id="631"/>
    <w:bookmarkStart w:name="z59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снабжения "Алматы" Пограничной службы Комитета национальной безопасности Республики Казахстан.</w:t>
      </w:r>
    </w:p>
    <w:bookmarkEnd w:id="632"/>
    <w:bookmarkStart w:name="z59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снабжения "Жаңғызтөбе" Пограничной службы Комитета национальной безопасности Республики Казахстан.</w:t>
      </w:r>
    </w:p>
    <w:bookmarkEnd w:id="6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