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624d" w14:textId="99762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окладах денежного содержания военнослужащих, лиц рядового и начальствующего состава органов Государственного следственного комитета и органов внутренних дел</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29 января 1996 г. N 2844. Утратил силу - Указом Президента РК от 9 января 2006 года N 1696 (U061696) (вводится в действие со дня подписания)</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44 Конституции Республики Казахстан и статьей 12 Указа Президента Республики Казахстан, имеющего силу Закона, от 21 декабря 1995 года "О республиканском бюджете на 1996 год" постановляю: 
</w:t>
      </w:r>
      <w:r>
        <w:br/>
      </w:r>
      <w:r>
        <w:rPr>
          <w:rFonts w:ascii="Times New Roman"/>
          <w:b w:val="false"/>
          <w:i w:val="false"/>
          <w:color w:val="000000"/>
          <w:sz w:val="28"/>
        </w:rPr>
        <w:t>
      1. Утвердить с 1 января 1996 года: 
</w:t>
      </w:r>
      <w:r>
        <w:br/>
      </w:r>
      <w:r>
        <w:rPr>
          <w:rFonts w:ascii="Times New Roman"/>
          <w:b w:val="false"/>
          <w:i w:val="false"/>
          <w:color w:val="000000"/>
          <w:sz w:val="28"/>
        </w:rPr>
        <w:t>
      должностные оклады военнослужащих согласно приложения N 1-7; оклады по воинским званиям военнослужащих (кроме военнослужащих, проходящих военную службу по призыву) и по специальным званиям лиц рядового и начальствующего состава органов Государственного следственного комитета и органов внутренних дел согласно приложению N 8. 
</w:t>
      </w:r>
      <w:r>
        <w:br/>
      </w:r>
      <w:r>
        <w:rPr>
          <w:rFonts w:ascii="Times New Roman"/>
          <w:b w:val="false"/>
          <w:i w:val="false"/>
          <w:color w:val="000000"/>
          <w:sz w:val="28"/>
        </w:rPr>
        <w:t>
      2. Предоставить право Правительству Республики Казахстан по предложениям министерств и ведомств, согласованным с Министерством финансов Республики Казахстан, устанавливать должностные оклады по другим должностям применительно к окладам, установленным настоящим Указом. 
</w:t>
      </w:r>
      <w:r>
        <w:br/>
      </w:r>
      <w:r>
        <w:rPr>
          <w:rFonts w:ascii="Times New Roman"/>
          <w:b w:val="false"/>
          <w:i w:val="false"/>
          <w:color w:val="000000"/>
          <w:sz w:val="28"/>
        </w:rPr>
        <w:t>
      3. В связи с введением новых схем должностных окладов отменить действующие должностные оклады военнослужащих. 
</w:t>
      </w:r>
      <w:r>
        <w:br/>
      </w:r>
      <w:r>
        <w:rPr>
          <w:rFonts w:ascii="Times New Roman"/>
          <w:b w:val="false"/>
          <w:i w:val="false"/>
          <w:color w:val="000000"/>
          <w:sz w:val="28"/>
        </w:rPr>
        <w:t>
      4. Определить, что с 1 января 1996 года индексация пенсии военнослужащих, лиц рядового и начальствующего состава органов внутренних дел производится на основе применения расчетного показателя, установленного статьей 12 Указа Президента Республики Казахстан, имеющего силу Закона, от 21 декабря 1995 года "О республиканском бюджете на 1996 год". 
</w:t>
      </w:r>
      <w:r>
        <w:br/>
      </w:r>
      <w:r>
        <w:rPr>
          <w:rFonts w:ascii="Times New Roman"/>
          <w:b w:val="false"/>
          <w:i w:val="false"/>
          <w:color w:val="000000"/>
          <w:sz w:val="28"/>
        </w:rPr>
        <w:t>
      5. Признать утратившими силу: 
</w:t>
      </w:r>
      <w:r>
        <w:br/>
      </w:r>
      <w:r>
        <w:rPr>
          <w:rFonts w:ascii="Times New Roman"/>
          <w:b w:val="false"/>
          <w:i w:val="false"/>
          <w:color w:val="000000"/>
          <w:sz w:val="28"/>
        </w:rPr>
        <w:t>
      Указ Президента Республики Казахстан от 16 марта 1992 г. N 674 "О мерах по социальной защите военнослужащих и лиц, уволенных с военной службы, на территории Республики Казахстан" (САПП Республики Казахстан, 1992 г., N 7, ст. 113); 
</w:t>
      </w:r>
      <w:r>
        <w:br/>
      </w:r>
      <w:r>
        <w:rPr>
          <w:rFonts w:ascii="Times New Roman"/>
          <w:b w:val="false"/>
          <w:i w:val="false"/>
          <w:color w:val="000000"/>
          <w:sz w:val="28"/>
        </w:rPr>
        <w:t>
      пункты 3, 4, 5 постановления Президента Республики Казахстан от 2 апреля 1993 г. N 1165 "Об упорядочении выплаты денежного довольствия военнослужащим, лицам рядового и начальствующего состава органов внутренних дел и усилении их социальной защиты". 
</w:t>
      </w:r>
      <w:r>
        <w:br/>
      </w:r>
      <w:r>
        <w:rPr>
          <w:rFonts w:ascii="Times New Roman"/>
          <w:b w:val="false"/>
          <w:i w:val="false"/>
          <w:color w:val="000000"/>
          <w:sz w:val="28"/>
        </w:rPr>
        <w:t>
      6. Установить, что действие нормативных актов бывшего Союза ССР, устанавливающих повышение должностных окладов военнослужащих за отдаленность, на территории Республики Казахстан прекращается.
</w:t>
      </w:r>
      <w:r>
        <w:br/>
      </w:r>
      <w:r>
        <w:rPr>
          <w:rFonts w:ascii="Times New Roman"/>
          <w:b w:val="false"/>
          <w:i w:val="false"/>
          <w:color w:val="000000"/>
          <w:sz w:val="28"/>
        </w:rPr>
        <w:t>
      7. Правительству Республики Казахстан привести ранее принятые решения в соответствии с настоящим Указом.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Должностные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лиц офицерского состава по основным типовым должностям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должностей                  іМесячные должностные
</w:t>
      </w:r>
      <w:r>
        <w:br/>
      </w:r>
      <w:r>
        <w:rPr>
          <w:rFonts w:ascii="Times New Roman"/>
          <w:b w:val="false"/>
          <w:i w:val="false"/>
          <w:color w:val="000000"/>
          <w:sz w:val="28"/>
        </w:rPr>
        <w:t>
                                              і  оклады (в тенге)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1                         і          2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I. По войскам
</w:t>
      </w:r>
    </w:p>
    <w:p>
      <w:pPr>
        <w:spacing w:after="0"/>
        <w:ind w:left="0"/>
        <w:jc w:val="both"/>
      </w:pPr>
      <w:r>
        <w:rPr>
          <w:rFonts w:ascii="Times New Roman"/>
          <w:b w:val="false"/>
          <w:i w:val="false"/>
          <w:color w:val="000000"/>
          <w:sz w:val="28"/>
        </w:rPr>
        <w:t>
Командующий видами войск                           5800
</w:t>
      </w:r>
      <w:r>
        <w:br/>
      </w:r>
      <w:r>
        <w:rPr>
          <w:rFonts w:ascii="Times New Roman"/>
          <w:b w:val="false"/>
          <w:i w:val="false"/>
          <w:color w:val="000000"/>
          <w:sz w:val="28"/>
        </w:rPr>
        <w:t>
Командир корпуса                                   5650
</w:t>
      </w:r>
      <w:r>
        <w:br/>
      </w:r>
      <w:r>
        <w:rPr>
          <w:rFonts w:ascii="Times New Roman"/>
          <w:b w:val="false"/>
          <w:i w:val="false"/>
          <w:color w:val="000000"/>
          <w:sz w:val="28"/>
        </w:rPr>
        <w:t>
Командир дивизии                                   5250
</w:t>
      </w:r>
      <w:r>
        <w:br/>
      </w:r>
      <w:r>
        <w:rPr>
          <w:rFonts w:ascii="Times New Roman"/>
          <w:b w:val="false"/>
          <w:i w:val="false"/>
          <w:color w:val="000000"/>
          <w:sz w:val="28"/>
        </w:rPr>
        <w:t>
Командир бригады                                   4850
</w:t>
      </w:r>
      <w:r>
        <w:br/>
      </w:r>
      <w:r>
        <w:rPr>
          <w:rFonts w:ascii="Times New Roman"/>
          <w:b w:val="false"/>
          <w:i w:val="false"/>
          <w:color w:val="000000"/>
          <w:sz w:val="28"/>
        </w:rPr>
        <w:t>
Командир полка                                     4500
</w:t>
      </w:r>
      <w:r>
        <w:br/>
      </w:r>
      <w:r>
        <w:rPr>
          <w:rFonts w:ascii="Times New Roman"/>
          <w:b w:val="false"/>
          <w:i w:val="false"/>
          <w:color w:val="000000"/>
          <w:sz w:val="28"/>
        </w:rPr>
        <w:t>
Командир батальона, дивизиона                      3850
</w:t>
      </w:r>
      <w:r>
        <w:br/>
      </w:r>
      <w:r>
        <w:rPr>
          <w:rFonts w:ascii="Times New Roman"/>
          <w:b w:val="false"/>
          <w:i w:val="false"/>
          <w:color w:val="000000"/>
          <w:sz w:val="28"/>
        </w:rPr>
        <w:t>
Командир роты, батареи                             3500
</w:t>
      </w:r>
      <w:r>
        <w:br/>
      </w:r>
      <w:r>
        <w:rPr>
          <w:rFonts w:ascii="Times New Roman"/>
          <w:b w:val="false"/>
          <w:i w:val="false"/>
          <w:color w:val="000000"/>
          <w:sz w:val="28"/>
        </w:rPr>
        <w:t>
Командир взвода                                    2950
</w:t>
      </w:r>
    </w:p>
    <w:p>
      <w:pPr>
        <w:spacing w:after="0"/>
        <w:ind w:left="0"/>
        <w:jc w:val="both"/>
      </w:pPr>
      <w:r>
        <w:rPr>
          <w:rFonts w:ascii="Times New Roman"/>
          <w:b w:val="false"/>
          <w:i w:val="false"/>
          <w:color w:val="000000"/>
          <w:sz w:val="28"/>
        </w:rPr>
        <w:t>
                        II. По Пограничным войскам
</w:t>
      </w:r>
    </w:p>
    <w:p>
      <w:pPr>
        <w:spacing w:after="0"/>
        <w:ind w:left="0"/>
        <w:jc w:val="both"/>
      </w:pPr>
      <w:r>
        <w:rPr>
          <w:rFonts w:ascii="Times New Roman"/>
          <w:b w:val="false"/>
          <w:i w:val="false"/>
          <w:color w:val="000000"/>
          <w:sz w:val="28"/>
        </w:rPr>
        <w:t>
Начальник пограничного отряда                      5250
</w:t>
      </w:r>
      <w:r>
        <w:br/>
      </w:r>
      <w:r>
        <w:rPr>
          <w:rFonts w:ascii="Times New Roman"/>
          <w:b w:val="false"/>
          <w:i w:val="false"/>
          <w:color w:val="000000"/>
          <w:sz w:val="28"/>
        </w:rPr>
        <w:t>
Начальник отделения пограничного отряда            3850
</w:t>
      </w:r>
      <w:r>
        <w:br/>
      </w:r>
      <w:r>
        <w:rPr>
          <w:rFonts w:ascii="Times New Roman"/>
          <w:b w:val="false"/>
          <w:i w:val="false"/>
          <w:color w:val="000000"/>
          <w:sz w:val="28"/>
        </w:rPr>
        <w:t>
Старший офицер пограничного отряда                 3800
</w:t>
      </w:r>
      <w:r>
        <w:br/>
      </w:r>
      <w:r>
        <w:rPr>
          <w:rFonts w:ascii="Times New Roman"/>
          <w:b w:val="false"/>
          <w:i w:val="false"/>
          <w:color w:val="000000"/>
          <w:sz w:val="28"/>
        </w:rPr>
        <w:t>
Офицер пограничного отряда                         3400
</w:t>
      </w:r>
      <w:r>
        <w:br/>
      </w:r>
      <w:r>
        <w:rPr>
          <w:rFonts w:ascii="Times New Roman"/>
          <w:b w:val="false"/>
          <w:i w:val="false"/>
          <w:color w:val="000000"/>
          <w:sz w:val="28"/>
        </w:rPr>
        <w:t>
Комендант пограничной комендатуры                  4000
</w:t>
      </w:r>
      <w:r>
        <w:br/>
      </w:r>
      <w:r>
        <w:rPr>
          <w:rFonts w:ascii="Times New Roman"/>
          <w:b w:val="false"/>
          <w:i w:val="false"/>
          <w:color w:val="000000"/>
          <w:sz w:val="28"/>
        </w:rPr>
        <w:t>
Начальник пограничной заставы                      3500
</w:t>
      </w:r>
      <w:r>
        <w:br/>
      </w:r>
      <w:r>
        <w:rPr>
          <w:rFonts w:ascii="Times New Roman"/>
          <w:b w:val="false"/>
          <w:i w:val="false"/>
          <w:color w:val="000000"/>
          <w:sz w:val="28"/>
        </w:rPr>
        <w:t>
Заместитель начальника пограничной заставы         3350
</w:t>
      </w:r>
    </w:p>
    <w:p>
      <w:pPr>
        <w:spacing w:after="0"/>
        <w:ind w:left="0"/>
        <w:jc w:val="both"/>
      </w:pPr>
      <w:r>
        <w:rPr>
          <w:rFonts w:ascii="Times New Roman"/>
          <w:b w:val="false"/>
          <w:i w:val="false"/>
          <w:color w:val="000000"/>
          <w:sz w:val="28"/>
        </w:rPr>
        <w:t>
                        III. По Республиканской гвардии
</w:t>
      </w:r>
    </w:p>
    <w:p>
      <w:pPr>
        <w:spacing w:after="0"/>
        <w:ind w:left="0"/>
        <w:jc w:val="both"/>
      </w:pPr>
      <w:r>
        <w:rPr>
          <w:rFonts w:ascii="Times New Roman"/>
          <w:b w:val="false"/>
          <w:i w:val="false"/>
          <w:color w:val="000000"/>
          <w:sz w:val="28"/>
        </w:rPr>
        <w:t>
Командующий Республиканской гвардией               6900
</w:t>
      </w:r>
      <w:r>
        <w:br/>
      </w:r>
      <w:r>
        <w:rPr>
          <w:rFonts w:ascii="Times New Roman"/>
          <w:b w:val="false"/>
          <w:i w:val="false"/>
          <w:color w:val="000000"/>
          <w:sz w:val="28"/>
        </w:rPr>
        <w:t>
Первый заместитель Командующего Республиканской
</w:t>
      </w:r>
      <w:r>
        <w:br/>
      </w:r>
      <w:r>
        <w:rPr>
          <w:rFonts w:ascii="Times New Roman"/>
          <w:b w:val="false"/>
          <w:i w:val="false"/>
          <w:color w:val="000000"/>
          <w:sz w:val="28"/>
        </w:rPr>
        <w:t>
гвардией                                           6750
</w:t>
      </w:r>
      <w:r>
        <w:br/>
      </w:r>
      <w:r>
        <w:rPr>
          <w:rFonts w:ascii="Times New Roman"/>
          <w:b w:val="false"/>
          <w:i w:val="false"/>
          <w:color w:val="000000"/>
          <w:sz w:val="28"/>
        </w:rPr>
        <w:t>
Заместитель Командующего Республиканской
</w:t>
      </w:r>
      <w:r>
        <w:br/>
      </w:r>
      <w:r>
        <w:rPr>
          <w:rFonts w:ascii="Times New Roman"/>
          <w:b w:val="false"/>
          <w:i w:val="false"/>
          <w:color w:val="000000"/>
          <w:sz w:val="28"/>
        </w:rPr>
        <w:t>
гвардией                                           6700
</w:t>
      </w:r>
      <w:r>
        <w:br/>
      </w:r>
      <w:r>
        <w:rPr>
          <w:rFonts w:ascii="Times New Roman"/>
          <w:b w:val="false"/>
          <w:i w:val="false"/>
          <w:color w:val="000000"/>
          <w:sz w:val="28"/>
        </w:rPr>
        <w:t>
Начальник отдела                                   6300
</w:t>
      </w:r>
      <w:r>
        <w:br/>
      </w:r>
      <w:r>
        <w:rPr>
          <w:rFonts w:ascii="Times New Roman"/>
          <w:b w:val="false"/>
          <w:i w:val="false"/>
          <w:color w:val="000000"/>
          <w:sz w:val="28"/>
        </w:rPr>
        <w:t>
Начальник отделения                                5450
</w:t>
      </w:r>
      <w:r>
        <w:br/>
      </w:r>
      <w:r>
        <w:rPr>
          <w:rFonts w:ascii="Times New Roman"/>
          <w:b w:val="false"/>
          <w:i w:val="false"/>
          <w:color w:val="000000"/>
          <w:sz w:val="28"/>
        </w:rPr>
        <w:t>
Старший офицер                                     5200
</w:t>
      </w:r>
      <w:r>
        <w:br/>
      </w:r>
      <w:r>
        <w:rPr>
          <w:rFonts w:ascii="Times New Roman"/>
          <w:b w:val="false"/>
          <w:i w:val="false"/>
          <w:color w:val="000000"/>
          <w:sz w:val="28"/>
        </w:rPr>
        <w:t>
Офицер                                             4600
</w:t>
      </w:r>
      <w:r>
        <w:br/>
      </w:r>
      <w:r>
        <w:rPr>
          <w:rFonts w:ascii="Times New Roman"/>
          <w:b w:val="false"/>
          <w:i w:val="false"/>
          <w:color w:val="000000"/>
          <w:sz w:val="28"/>
        </w:rPr>
        <w:t>
Командир полка                                     5400
</w:t>
      </w:r>
      <w:r>
        <w:br/>
      </w:r>
      <w:r>
        <w:rPr>
          <w:rFonts w:ascii="Times New Roman"/>
          <w:b w:val="false"/>
          <w:i w:val="false"/>
          <w:color w:val="000000"/>
          <w:sz w:val="28"/>
        </w:rPr>
        <w:t>
Командир батальона                                 4600
</w:t>
      </w:r>
      <w:r>
        <w:br/>
      </w:r>
      <w:r>
        <w:rPr>
          <w:rFonts w:ascii="Times New Roman"/>
          <w:b w:val="false"/>
          <w:i w:val="false"/>
          <w:color w:val="000000"/>
          <w:sz w:val="28"/>
        </w:rPr>
        <w:t>
Командир роты                                      4200
</w:t>
      </w:r>
      <w:r>
        <w:br/>
      </w:r>
      <w:r>
        <w:rPr>
          <w:rFonts w:ascii="Times New Roman"/>
          <w:b w:val="false"/>
          <w:i w:val="false"/>
          <w:color w:val="000000"/>
          <w:sz w:val="28"/>
        </w:rPr>
        <w:t>
Командир взвода                                    3500
</w:t>
      </w:r>
    </w:p>
    <w:p>
      <w:pPr>
        <w:spacing w:after="0"/>
        <w:ind w:left="0"/>
        <w:jc w:val="both"/>
      </w:pPr>
      <w:r>
        <w:rPr>
          <w:rFonts w:ascii="Times New Roman"/>
          <w:b w:val="false"/>
          <w:i w:val="false"/>
          <w:color w:val="000000"/>
          <w:sz w:val="28"/>
        </w:rPr>
        <w:t>
                        IV. По Внутренним войскам
</w:t>
      </w:r>
    </w:p>
    <w:p>
      <w:pPr>
        <w:spacing w:after="0"/>
        <w:ind w:left="0"/>
        <w:jc w:val="both"/>
      </w:pPr>
      <w:r>
        <w:rPr>
          <w:rFonts w:ascii="Times New Roman"/>
          <w:b w:val="false"/>
          <w:i w:val="false"/>
          <w:color w:val="000000"/>
          <w:sz w:val="28"/>
        </w:rPr>
        <w:t>
Командующий Внутренними войсками                   5800
</w:t>
      </w:r>
      <w:r>
        <w:br/>
      </w:r>
      <w:r>
        <w:rPr>
          <w:rFonts w:ascii="Times New Roman"/>
          <w:b w:val="false"/>
          <w:i w:val="false"/>
          <w:color w:val="000000"/>
          <w:sz w:val="28"/>
        </w:rPr>
        <w:t>
Первый заместитель Командующего
</w:t>
      </w:r>
      <w:r>
        <w:br/>
      </w:r>
      <w:r>
        <w:rPr>
          <w:rFonts w:ascii="Times New Roman"/>
          <w:b w:val="false"/>
          <w:i w:val="false"/>
          <w:color w:val="000000"/>
          <w:sz w:val="28"/>
        </w:rPr>
        <w:t>
Внутренними войсками                               5650
</w:t>
      </w:r>
      <w:r>
        <w:br/>
      </w:r>
      <w:r>
        <w:rPr>
          <w:rFonts w:ascii="Times New Roman"/>
          <w:b w:val="false"/>
          <w:i w:val="false"/>
          <w:color w:val="000000"/>
          <w:sz w:val="28"/>
        </w:rPr>
        <w:t>
Заместитель Командующего Внутренними войсками      5600
</w:t>
      </w:r>
      <w:r>
        <w:br/>
      </w:r>
      <w:r>
        <w:rPr>
          <w:rFonts w:ascii="Times New Roman"/>
          <w:b w:val="false"/>
          <w:i w:val="false"/>
          <w:color w:val="000000"/>
          <w:sz w:val="28"/>
        </w:rPr>
        <w:t>
Начальник отдела                                   5250
</w:t>
      </w:r>
      <w:r>
        <w:br/>
      </w:r>
      <w:r>
        <w:rPr>
          <w:rFonts w:ascii="Times New Roman"/>
          <w:b w:val="false"/>
          <w:i w:val="false"/>
          <w:color w:val="000000"/>
          <w:sz w:val="28"/>
        </w:rPr>
        <w:t>
Старший офицер                                     4350
</w:t>
      </w:r>
      <w:r>
        <w:br/>
      </w:r>
      <w:r>
        <w:rPr>
          <w:rFonts w:ascii="Times New Roman"/>
          <w:b w:val="false"/>
          <w:i w:val="false"/>
          <w:color w:val="000000"/>
          <w:sz w:val="28"/>
        </w:rPr>
        <w:t>
Офицер                                             3850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Должностные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прапорщиков, мичманов, военнослужащих сверхсрочной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службы, а также военнослужащих, проходящих службу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контрактам на воинских должностях, замещаемых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солдатами, матросами, сержантами, старшинами,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прапорщиками, мичманами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Тарифный разряд                     Месячный должностной оклад
</w:t>
      </w:r>
      <w:r>
        <w:br/>
      </w:r>
      <w:r>
        <w:rPr>
          <w:rFonts w:ascii="Times New Roman"/>
          <w:b w:val="false"/>
          <w:i w:val="false"/>
          <w:color w:val="000000"/>
          <w:sz w:val="28"/>
        </w:rPr>
        <w:t>
                                                (в тенге)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I                                     1160 - 1290
</w:t>
      </w:r>
    </w:p>
    <w:p>
      <w:pPr>
        <w:spacing w:after="0"/>
        <w:ind w:left="0"/>
        <w:jc w:val="both"/>
      </w:pPr>
      <w:r>
        <w:rPr>
          <w:rFonts w:ascii="Times New Roman"/>
          <w:b w:val="false"/>
          <w:i w:val="false"/>
          <w:color w:val="000000"/>
          <w:sz w:val="28"/>
        </w:rPr>
        <w:t>
     II                                    1290 - 1440
</w:t>
      </w:r>
    </w:p>
    <w:p>
      <w:pPr>
        <w:spacing w:after="0"/>
        <w:ind w:left="0"/>
        <w:jc w:val="both"/>
      </w:pPr>
      <w:r>
        <w:rPr>
          <w:rFonts w:ascii="Times New Roman"/>
          <w:b w:val="false"/>
          <w:i w:val="false"/>
          <w:color w:val="000000"/>
          <w:sz w:val="28"/>
        </w:rPr>
        <w:t>
     III                                   1440 - 1550
</w:t>
      </w:r>
    </w:p>
    <w:p>
      <w:pPr>
        <w:spacing w:after="0"/>
        <w:ind w:left="0"/>
        <w:jc w:val="both"/>
      </w:pPr>
      <w:r>
        <w:rPr>
          <w:rFonts w:ascii="Times New Roman"/>
          <w:b w:val="false"/>
          <w:i w:val="false"/>
          <w:color w:val="000000"/>
          <w:sz w:val="28"/>
        </w:rPr>
        <w:t>
     IV                                    1550 - 1800
</w:t>
      </w:r>
    </w:p>
    <w:p>
      <w:pPr>
        <w:spacing w:after="0"/>
        <w:ind w:left="0"/>
        <w:jc w:val="both"/>
      </w:pPr>
      <w:r>
        <w:rPr>
          <w:rFonts w:ascii="Times New Roman"/>
          <w:b w:val="false"/>
          <w:i w:val="false"/>
          <w:color w:val="000000"/>
          <w:sz w:val="28"/>
        </w:rPr>
        <w:t>
     V                                     1800 - 1920
</w:t>
      </w:r>
    </w:p>
    <w:p>
      <w:pPr>
        <w:spacing w:after="0"/>
        <w:ind w:left="0"/>
        <w:jc w:val="both"/>
      </w:pPr>
      <w:r>
        <w:rPr>
          <w:rFonts w:ascii="Times New Roman"/>
          <w:b w:val="false"/>
          <w:i w:val="false"/>
          <w:color w:val="000000"/>
          <w:sz w:val="28"/>
        </w:rPr>
        <w:t>
     VI                                    1920 - 2200
</w:t>
      </w:r>
    </w:p>
    <w:p>
      <w:pPr>
        <w:spacing w:after="0"/>
        <w:ind w:left="0"/>
        <w:jc w:val="both"/>
      </w:pPr>
      <w:r>
        <w:rPr>
          <w:rFonts w:ascii="Times New Roman"/>
          <w:b w:val="false"/>
          <w:i w:val="false"/>
          <w:color w:val="000000"/>
          <w:sz w:val="28"/>
        </w:rPr>
        <w:t>
     VII                                   2200 - 2390
</w:t>
      </w:r>
    </w:p>
    <w:p>
      <w:pPr>
        <w:spacing w:after="0"/>
        <w:ind w:left="0"/>
        <w:jc w:val="both"/>
      </w:pPr>
      <w:r>
        <w:rPr>
          <w:rFonts w:ascii="Times New Roman"/>
          <w:b w:val="false"/>
          <w:i w:val="false"/>
          <w:color w:val="000000"/>
          <w:sz w:val="28"/>
        </w:rPr>
        <w:t>
     VIII                                  2390 - 2560
</w:t>
      </w:r>
    </w:p>
    <w:p>
      <w:pPr>
        <w:spacing w:after="0"/>
        <w:ind w:left="0"/>
        <w:jc w:val="both"/>
      </w:pPr>
      <w:r>
        <w:rPr>
          <w:rFonts w:ascii="Times New Roman"/>
          <w:b w:val="false"/>
          <w:i w:val="false"/>
          <w:color w:val="000000"/>
          <w:sz w:val="28"/>
        </w:rPr>
        <w:t>
     IX                                    2560 - 2750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3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Должностные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прапорщиков, военнослужащих сверхсрочной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также военнослужащих, проходящих службу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контракту на воинских должностях, замещаемых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солдатами, матросами, сержантами, старшинами,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прапорщиками Республиканской гвардии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Тарифный разряд                  Месячной должностной
</w:t>
      </w:r>
      <w:r>
        <w:br/>
      </w:r>
      <w:r>
        <w:rPr>
          <w:rFonts w:ascii="Times New Roman"/>
          <w:b w:val="false"/>
          <w:i w:val="false"/>
          <w:color w:val="000000"/>
          <w:sz w:val="28"/>
        </w:rPr>
        <w:t>
                                             оклад (в тенге)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I                                         1510 - 1680
</w:t>
      </w:r>
    </w:p>
    <w:p>
      <w:pPr>
        <w:spacing w:after="0"/>
        <w:ind w:left="0"/>
        <w:jc w:val="both"/>
      </w:pPr>
      <w:r>
        <w:rPr>
          <w:rFonts w:ascii="Times New Roman"/>
          <w:b w:val="false"/>
          <w:i w:val="false"/>
          <w:color w:val="000000"/>
          <w:sz w:val="28"/>
        </w:rPr>
        <w:t>
     II                                        1680 - 1870
</w:t>
      </w:r>
    </w:p>
    <w:p>
      <w:pPr>
        <w:spacing w:after="0"/>
        <w:ind w:left="0"/>
        <w:jc w:val="both"/>
      </w:pPr>
      <w:r>
        <w:rPr>
          <w:rFonts w:ascii="Times New Roman"/>
          <w:b w:val="false"/>
          <w:i w:val="false"/>
          <w:color w:val="000000"/>
          <w:sz w:val="28"/>
        </w:rPr>
        <w:t>
     III                                       1870 - 2010
</w:t>
      </w:r>
    </w:p>
    <w:p>
      <w:pPr>
        <w:spacing w:after="0"/>
        <w:ind w:left="0"/>
        <w:jc w:val="both"/>
      </w:pPr>
      <w:r>
        <w:rPr>
          <w:rFonts w:ascii="Times New Roman"/>
          <w:b w:val="false"/>
          <w:i w:val="false"/>
          <w:color w:val="000000"/>
          <w:sz w:val="28"/>
        </w:rPr>
        <w:t>
     IV                                        2010 - 2340
</w:t>
      </w:r>
    </w:p>
    <w:p>
      <w:pPr>
        <w:spacing w:after="0"/>
        <w:ind w:left="0"/>
        <w:jc w:val="both"/>
      </w:pPr>
      <w:r>
        <w:rPr>
          <w:rFonts w:ascii="Times New Roman"/>
          <w:b w:val="false"/>
          <w:i w:val="false"/>
          <w:color w:val="000000"/>
          <w:sz w:val="28"/>
        </w:rPr>
        <w:t>
     V                                         2340 - 2500
</w:t>
      </w:r>
    </w:p>
    <w:p>
      <w:pPr>
        <w:spacing w:after="0"/>
        <w:ind w:left="0"/>
        <w:jc w:val="both"/>
      </w:pPr>
      <w:r>
        <w:rPr>
          <w:rFonts w:ascii="Times New Roman"/>
          <w:b w:val="false"/>
          <w:i w:val="false"/>
          <w:color w:val="000000"/>
          <w:sz w:val="28"/>
        </w:rPr>
        <w:t>
     VI                                        2500 - 2860
</w:t>
      </w:r>
    </w:p>
    <w:p>
      <w:pPr>
        <w:spacing w:after="0"/>
        <w:ind w:left="0"/>
        <w:jc w:val="both"/>
      </w:pPr>
      <w:r>
        <w:rPr>
          <w:rFonts w:ascii="Times New Roman"/>
          <w:b w:val="false"/>
          <w:i w:val="false"/>
          <w:color w:val="000000"/>
          <w:sz w:val="28"/>
        </w:rPr>
        <w:t>
     VII                                       2860 - 3110
</w:t>
      </w:r>
    </w:p>
    <w:p>
      <w:pPr>
        <w:spacing w:after="0"/>
        <w:ind w:left="0"/>
        <w:jc w:val="both"/>
      </w:pPr>
      <w:r>
        <w:rPr>
          <w:rFonts w:ascii="Times New Roman"/>
          <w:b w:val="false"/>
          <w:i w:val="false"/>
          <w:color w:val="000000"/>
          <w:sz w:val="28"/>
        </w:rPr>
        <w:t>
     VIII                                      3110 - 3330
</w:t>
      </w:r>
    </w:p>
    <w:p>
      <w:pPr>
        <w:spacing w:after="0"/>
        <w:ind w:left="0"/>
        <w:jc w:val="both"/>
      </w:pPr>
      <w:r>
        <w:rPr>
          <w:rFonts w:ascii="Times New Roman"/>
          <w:b w:val="false"/>
          <w:i w:val="false"/>
          <w:color w:val="000000"/>
          <w:sz w:val="28"/>
        </w:rPr>
        <w:t>
     IX                                        3330 - 3570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4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Должностные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курсантов военно-учебных заведений и воинских частей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Категории курсантов            і  Месячной должностной
</w:t>
      </w:r>
      <w:r>
        <w:br/>
      </w:r>
      <w:r>
        <w:rPr>
          <w:rFonts w:ascii="Times New Roman"/>
          <w:b w:val="false"/>
          <w:i w:val="false"/>
          <w:color w:val="000000"/>
          <w:sz w:val="28"/>
        </w:rPr>
        <w:t>
                                        і    оклад (в тенге)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1. Курсанты из числа лиц, не состоявших
</w:t>
      </w:r>
      <w:r>
        <w:br/>
      </w:r>
      <w:r>
        <w:rPr>
          <w:rFonts w:ascii="Times New Roman"/>
          <w:b w:val="false"/>
          <w:i w:val="false"/>
          <w:color w:val="000000"/>
          <w:sz w:val="28"/>
        </w:rPr>
        <w:t>
на действительной срочной военной
</w:t>
      </w:r>
      <w:r>
        <w:br/>
      </w:r>
      <w:r>
        <w:rPr>
          <w:rFonts w:ascii="Times New Roman"/>
          <w:b w:val="false"/>
          <w:i w:val="false"/>
          <w:color w:val="000000"/>
          <w:sz w:val="28"/>
        </w:rPr>
        <w:t>
службе перед зачислением на обучение:
</w:t>
      </w:r>
      <w:r>
        <w:br/>
      </w:r>
      <w:r>
        <w:rPr>
          <w:rFonts w:ascii="Times New Roman"/>
          <w:b w:val="false"/>
          <w:i w:val="false"/>
          <w:color w:val="000000"/>
          <w:sz w:val="28"/>
        </w:rPr>
        <w:t>
в высшие военно-учебные заведения:
</w:t>
      </w:r>
      <w:r>
        <w:br/>
      </w:r>
      <w:r>
        <w:rPr>
          <w:rFonts w:ascii="Times New Roman"/>
          <w:b w:val="false"/>
          <w:i w:val="false"/>
          <w:color w:val="000000"/>
          <w:sz w:val="28"/>
        </w:rPr>
        <w:t>
- на первый и второй курсы                     640
</w:t>
      </w:r>
      <w:r>
        <w:br/>
      </w:r>
      <w:r>
        <w:rPr>
          <w:rFonts w:ascii="Times New Roman"/>
          <w:b w:val="false"/>
          <w:i w:val="false"/>
          <w:color w:val="000000"/>
          <w:sz w:val="28"/>
        </w:rPr>
        <w:t>
- на третий и последующие курсы               1180
</w:t>
      </w:r>
      <w:r>
        <w:br/>
      </w:r>
      <w:r>
        <w:rPr>
          <w:rFonts w:ascii="Times New Roman"/>
          <w:b w:val="false"/>
          <w:i w:val="false"/>
          <w:color w:val="000000"/>
          <w:sz w:val="28"/>
        </w:rPr>
        <w:t>
в средние военно-учебные заведения:
</w:t>
      </w:r>
      <w:r>
        <w:br/>
      </w:r>
      <w:r>
        <w:rPr>
          <w:rFonts w:ascii="Times New Roman"/>
          <w:b w:val="false"/>
          <w:i w:val="false"/>
          <w:color w:val="000000"/>
          <w:sz w:val="28"/>
        </w:rPr>
        <w:t>
- на первый и второй курсы                     500
</w:t>
      </w:r>
      <w:r>
        <w:br/>
      </w:r>
      <w:r>
        <w:rPr>
          <w:rFonts w:ascii="Times New Roman"/>
          <w:b w:val="false"/>
          <w:i w:val="false"/>
          <w:color w:val="000000"/>
          <w:sz w:val="28"/>
        </w:rPr>
        <w:t>
- на третий и последующие курсы                970
</w:t>
      </w:r>
    </w:p>
    <w:p>
      <w:pPr>
        <w:spacing w:after="0"/>
        <w:ind w:left="0"/>
        <w:jc w:val="both"/>
      </w:pPr>
      <w:r>
        <w:rPr>
          <w:rFonts w:ascii="Times New Roman"/>
          <w:b w:val="false"/>
          <w:i w:val="false"/>
          <w:color w:val="000000"/>
          <w:sz w:val="28"/>
        </w:rPr>
        <w:t>
2. Курсанты из числа лиц, зачисленных на
</w:t>
      </w:r>
      <w:r>
        <w:br/>
      </w:r>
      <w:r>
        <w:rPr>
          <w:rFonts w:ascii="Times New Roman"/>
          <w:b w:val="false"/>
          <w:i w:val="false"/>
          <w:color w:val="000000"/>
          <w:sz w:val="28"/>
        </w:rPr>
        <w:t>
обучение непосредственно после призыва
</w:t>
      </w:r>
      <w:r>
        <w:br/>
      </w:r>
      <w:r>
        <w:rPr>
          <w:rFonts w:ascii="Times New Roman"/>
          <w:b w:val="false"/>
          <w:i w:val="false"/>
          <w:color w:val="000000"/>
          <w:sz w:val="28"/>
        </w:rPr>
        <w:t>
на действительную срочную военную
</w:t>
      </w:r>
      <w:r>
        <w:br/>
      </w:r>
      <w:r>
        <w:rPr>
          <w:rFonts w:ascii="Times New Roman"/>
          <w:b w:val="false"/>
          <w:i w:val="false"/>
          <w:color w:val="000000"/>
          <w:sz w:val="28"/>
        </w:rPr>
        <w:t>
службу:
</w:t>
      </w:r>
      <w:r>
        <w:br/>
      </w:r>
      <w:r>
        <w:rPr>
          <w:rFonts w:ascii="Times New Roman"/>
          <w:b w:val="false"/>
          <w:i w:val="false"/>
          <w:color w:val="000000"/>
          <w:sz w:val="28"/>
        </w:rPr>
        <w:t>
- в школы техников, прапорщиков                420
</w:t>
      </w:r>
      <w:r>
        <w:br/>
      </w:r>
      <w:r>
        <w:rPr>
          <w:rFonts w:ascii="Times New Roman"/>
          <w:b w:val="false"/>
          <w:i w:val="false"/>
          <w:color w:val="000000"/>
          <w:sz w:val="28"/>
        </w:rPr>
        <w:t>
- в учебные воинские части и подразделения     280
</w:t>
      </w:r>
    </w:p>
    <w:p>
      <w:pPr>
        <w:spacing w:after="0"/>
        <w:ind w:left="0"/>
        <w:jc w:val="both"/>
      </w:pPr>
      <w:r>
        <w:rPr>
          <w:rFonts w:ascii="Times New Roman"/>
          <w:b w:val="false"/>
          <w:i w:val="false"/>
          <w:color w:val="000000"/>
          <w:sz w:val="28"/>
        </w:rPr>
        <w:t>
3. Курсанты из числа военнослужащих        по последним штатным
</w:t>
      </w:r>
      <w:r>
        <w:br/>
      </w:r>
      <w:r>
        <w:rPr>
          <w:rFonts w:ascii="Times New Roman"/>
          <w:b w:val="false"/>
          <w:i w:val="false"/>
          <w:color w:val="000000"/>
          <w:sz w:val="28"/>
        </w:rPr>
        <w:t>
срочной службы (кроме курсантов,           должностям в воинских
</w:t>
      </w:r>
      <w:r>
        <w:br/>
      </w:r>
      <w:r>
        <w:rPr>
          <w:rFonts w:ascii="Times New Roman"/>
          <w:b w:val="false"/>
          <w:i w:val="false"/>
          <w:color w:val="000000"/>
          <w:sz w:val="28"/>
        </w:rPr>
        <w:t>
указанных в пункте 2)                      частях, но не менее окла-
</w:t>
      </w:r>
      <w:r>
        <w:br/>
      </w:r>
      <w:r>
        <w:rPr>
          <w:rFonts w:ascii="Times New Roman"/>
          <w:b w:val="false"/>
          <w:i w:val="false"/>
          <w:color w:val="000000"/>
          <w:sz w:val="28"/>
        </w:rPr>
        <w:t>
                                           дов, предусмотренных
</w:t>
      </w:r>
      <w:r>
        <w:br/>
      </w:r>
      <w:r>
        <w:rPr>
          <w:rFonts w:ascii="Times New Roman"/>
          <w:b w:val="false"/>
          <w:i w:val="false"/>
          <w:color w:val="000000"/>
          <w:sz w:val="28"/>
        </w:rPr>
        <w:t>
                                           пунктами 1 и 2 настоящего
</w:t>
      </w:r>
      <w:r>
        <w:br/>
      </w:r>
      <w:r>
        <w:rPr>
          <w:rFonts w:ascii="Times New Roman"/>
          <w:b w:val="false"/>
          <w:i w:val="false"/>
          <w:color w:val="000000"/>
          <w:sz w:val="28"/>
        </w:rPr>
        <w:t>
                                           приложения
</w:t>
      </w:r>
    </w:p>
    <w:p>
      <w:pPr>
        <w:spacing w:after="0"/>
        <w:ind w:left="0"/>
        <w:jc w:val="both"/>
      </w:pPr>
      <w:r>
        <w:rPr>
          <w:rFonts w:ascii="Times New Roman"/>
          <w:b w:val="false"/>
          <w:i w:val="false"/>
          <w:color w:val="000000"/>
          <w:sz w:val="28"/>
        </w:rPr>
        <w:t>
4. Слушатели высших военно-учебных
</w:t>
      </w:r>
      <w:r>
        <w:br/>
      </w:r>
      <w:r>
        <w:rPr>
          <w:rFonts w:ascii="Times New Roman"/>
          <w:b w:val="false"/>
          <w:i w:val="false"/>
          <w:color w:val="000000"/>
          <w:sz w:val="28"/>
        </w:rPr>
        <w:t>
заведений, не имеющих офицерских
</w:t>
      </w:r>
      <w:r>
        <w:br/>
      </w:r>
      <w:r>
        <w:rPr>
          <w:rFonts w:ascii="Times New Roman"/>
          <w:b w:val="false"/>
          <w:i w:val="false"/>
          <w:color w:val="000000"/>
          <w:sz w:val="28"/>
        </w:rPr>
        <w:t>
званий и не содержащиеся на
</w:t>
      </w:r>
      <w:r>
        <w:br/>
      </w:r>
      <w:r>
        <w:rPr>
          <w:rFonts w:ascii="Times New Roman"/>
          <w:b w:val="false"/>
          <w:i w:val="false"/>
          <w:color w:val="000000"/>
          <w:sz w:val="28"/>
        </w:rPr>
        <w:t>
казарменном положении                         2470
</w:t>
      </w:r>
    </w:p>
    <w:p>
      <w:pPr>
        <w:spacing w:after="0"/>
        <w:ind w:left="0"/>
        <w:jc w:val="both"/>
      </w:pPr>
      <w:r>
        <w:rPr>
          <w:rFonts w:ascii="Times New Roman"/>
          <w:b w:val="false"/>
          <w:i w:val="false"/>
          <w:color w:val="000000"/>
          <w:sz w:val="28"/>
        </w:rPr>
        <w:t>
5. Суворовцы, нахимовцы, воспитанники
</w:t>
      </w:r>
      <w:r>
        <w:br/>
      </w:r>
      <w:r>
        <w:rPr>
          <w:rFonts w:ascii="Times New Roman"/>
          <w:b w:val="false"/>
          <w:i w:val="false"/>
          <w:color w:val="000000"/>
          <w:sz w:val="28"/>
        </w:rPr>
        <w:t>
военно-музыкальных училищ и воинских
</w:t>
      </w:r>
      <w:r>
        <w:br/>
      </w:r>
      <w:r>
        <w:rPr>
          <w:rFonts w:ascii="Times New Roman"/>
          <w:b w:val="false"/>
          <w:i w:val="false"/>
          <w:color w:val="000000"/>
          <w:sz w:val="28"/>
        </w:rPr>
        <w:t>
частей                                         280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5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Должностные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военнослужащих срочной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Тарифный разряд                 і Месячные должностные
</w:t>
      </w:r>
      <w:r>
        <w:br/>
      </w:r>
      <w:r>
        <w:rPr>
          <w:rFonts w:ascii="Times New Roman"/>
          <w:b w:val="false"/>
          <w:i w:val="false"/>
          <w:color w:val="000000"/>
          <w:sz w:val="28"/>
        </w:rPr>
        <w:t>
                                          і    оклады (в тенге)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I                                         280
</w:t>
      </w:r>
    </w:p>
    <w:p>
      <w:pPr>
        <w:spacing w:after="0"/>
        <w:ind w:left="0"/>
        <w:jc w:val="both"/>
      </w:pPr>
      <w:r>
        <w:rPr>
          <w:rFonts w:ascii="Times New Roman"/>
          <w:b w:val="false"/>
          <w:i w:val="false"/>
          <w:color w:val="000000"/>
          <w:sz w:val="28"/>
        </w:rPr>
        <w:t>
     II                                        370
</w:t>
      </w:r>
    </w:p>
    <w:p>
      <w:pPr>
        <w:spacing w:after="0"/>
        <w:ind w:left="0"/>
        <w:jc w:val="both"/>
      </w:pPr>
      <w:r>
        <w:rPr>
          <w:rFonts w:ascii="Times New Roman"/>
          <w:b w:val="false"/>
          <w:i w:val="false"/>
          <w:color w:val="000000"/>
          <w:sz w:val="28"/>
        </w:rPr>
        <w:t>
     III                                       430
</w:t>
      </w:r>
    </w:p>
    <w:p>
      <w:pPr>
        <w:spacing w:after="0"/>
        <w:ind w:left="0"/>
        <w:jc w:val="both"/>
      </w:pPr>
      <w:r>
        <w:rPr>
          <w:rFonts w:ascii="Times New Roman"/>
          <w:b w:val="false"/>
          <w:i w:val="false"/>
          <w:color w:val="000000"/>
          <w:sz w:val="28"/>
        </w:rPr>
        <w:t>
     IV                                        500
</w:t>
      </w:r>
    </w:p>
    <w:p>
      <w:pPr>
        <w:spacing w:after="0"/>
        <w:ind w:left="0"/>
        <w:jc w:val="both"/>
      </w:pPr>
      <w:r>
        <w:rPr>
          <w:rFonts w:ascii="Times New Roman"/>
          <w:b w:val="false"/>
          <w:i w:val="false"/>
          <w:color w:val="000000"/>
          <w:sz w:val="28"/>
        </w:rPr>
        <w:t>
     V                                         560
</w:t>
      </w:r>
    </w:p>
    <w:p>
      <w:pPr>
        <w:spacing w:after="0"/>
        <w:ind w:left="0"/>
        <w:jc w:val="both"/>
      </w:pPr>
      <w:r>
        <w:rPr>
          <w:rFonts w:ascii="Times New Roman"/>
          <w:b w:val="false"/>
          <w:i w:val="false"/>
          <w:color w:val="000000"/>
          <w:sz w:val="28"/>
        </w:rPr>
        <w:t>
     VI                                        640
</w:t>
      </w:r>
    </w:p>
    <w:p>
      <w:pPr>
        <w:spacing w:after="0"/>
        <w:ind w:left="0"/>
        <w:jc w:val="both"/>
      </w:pP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Примечание: Военнослужащим срочной службы, назначаемым на
</w:t>
      </w:r>
      <w:r>
        <w:br/>
      </w:r>
      <w:r>
        <w:rPr>
          <w:rFonts w:ascii="Times New Roman"/>
          <w:b w:val="false"/>
          <w:i w:val="false"/>
          <w:color w:val="000000"/>
          <w:sz w:val="28"/>
        </w:rPr>
        <w:t>
                 должности офицерского состава, выплачиваются
</w:t>
      </w:r>
      <w:r>
        <w:br/>
      </w:r>
      <w:r>
        <w:rPr>
          <w:rFonts w:ascii="Times New Roman"/>
          <w:b w:val="false"/>
          <w:i w:val="false"/>
          <w:color w:val="000000"/>
          <w:sz w:val="28"/>
        </w:rPr>
        <w:t>
                 оклад на уровне минимального размера должностного
</w:t>
      </w:r>
      <w:r>
        <w:br/>
      </w:r>
      <w:r>
        <w:rPr>
          <w:rFonts w:ascii="Times New Roman"/>
          <w:b w:val="false"/>
          <w:i w:val="false"/>
          <w:color w:val="000000"/>
          <w:sz w:val="28"/>
        </w:rPr>
        <w:t>
                 оклада, предусмотренного по первому тарифному
</w:t>
      </w:r>
      <w:r>
        <w:br/>
      </w:r>
      <w:r>
        <w:rPr>
          <w:rFonts w:ascii="Times New Roman"/>
          <w:b w:val="false"/>
          <w:i w:val="false"/>
          <w:color w:val="000000"/>
          <w:sz w:val="28"/>
        </w:rPr>
        <w:t>
                 разряду для прапорщиков, мичманов и военнослужащих
</w:t>
      </w:r>
      <w:r>
        <w:br/>
      </w:r>
      <w:r>
        <w:rPr>
          <w:rFonts w:ascii="Times New Roman"/>
          <w:b w:val="false"/>
          <w:i w:val="false"/>
          <w:color w:val="000000"/>
          <w:sz w:val="28"/>
        </w:rPr>
        <w:t>
                 сверхсрочной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6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Должностные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военнослужащих срочной службы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Республиканской гвардии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Тарифный разряд               і  Месячные должностные
</w:t>
      </w:r>
      <w:r>
        <w:br/>
      </w:r>
      <w:r>
        <w:rPr>
          <w:rFonts w:ascii="Times New Roman"/>
          <w:b w:val="false"/>
          <w:i w:val="false"/>
          <w:color w:val="000000"/>
          <w:sz w:val="28"/>
        </w:rPr>
        <w:t>
                                         і    оклады (в тенге)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I                                           560
</w:t>
      </w:r>
    </w:p>
    <w:p>
      <w:pPr>
        <w:spacing w:after="0"/>
        <w:ind w:left="0"/>
        <w:jc w:val="both"/>
      </w:pPr>
      <w:r>
        <w:rPr>
          <w:rFonts w:ascii="Times New Roman"/>
          <w:b w:val="false"/>
          <w:i w:val="false"/>
          <w:color w:val="000000"/>
          <w:sz w:val="28"/>
        </w:rPr>
        <w:t>
     II                                          740
</w:t>
      </w:r>
    </w:p>
    <w:p>
      <w:pPr>
        <w:spacing w:after="0"/>
        <w:ind w:left="0"/>
        <w:jc w:val="both"/>
      </w:pPr>
      <w:r>
        <w:rPr>
          <w:rFonts w:ascii="Times New Roman"/>
          <w:b w:val="false"/>
          <w:i w:val="false"/>
          <w:color w:val="000000"/>
          <w:sz w:val="28"/>
        </w:rPr>
        <w:t>
     III                                         860
</w:t>
      </w:r>
    </w:p>
    <w:p>
      <w:pPr>
        <w:spacing w:after="0"/>
        <w:ind w:left="0"/>
        <w:jc w:val="both"/>
      </w:pPr>
      <w:r>
        <w:rPr>
          <w:rFonts w:ascii="Times New Roman"/>
          <w:b w:val="false"/>
          <w:i w:val="false"/>
          <w:color w:val="000000"/>
          <w:sz w:val="28"/>
        </w:rPr>
        <w:t>
     IV                                         1000
</w:t>
      </w:r>
    </w:p>
    <w:p>
      <w:pPr>
        <w:spacing w:after="0"/>
        <w:ind w:left="0"/>
        <w:jc w:val="both"/>
      </w:pPr>
      <w:r>
        <w:rPr>
          <w:rFonts w:ascii="Times New Roman"/>
          <w:b w:val="false"/>
          <w:i w:val="false"/>
          <w:color w:val="000000"/>
          <w:sz w:val="28"/>
        </w:rPr>
        <w:t>
     V                                          1120
</w:t>
      </w:r>
    </w:p>
    <w:p>
      <w:pPr>
        <w:spacing w:after="0"/>
        <w:ind w:left="0"/>
        <w:jc w:val="both"/>
      </w:pPr>
      <w:r>
        <w:rPr>
          <w:rFonts w:ascii="Times New Roman"/>
          <w:b w:val="false"/>
          <w:i w:val="false"/>
          <w:color w:val="000000"/>
          <w:sz w:val="28"/>
        </w:rPr>
        <w:t>
     VI                                         1280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Примечание: Военнослужащим срочной службы, назначенным на
</w:t>
      </w:r>
      <w:r>
        <w:br/>
      </w:r>
      <w:r>
        <w:rPr>
          <w:rFonts w:ascii="Times New Roman"/>
          <w:b w:val="false"/>
          <w:i w:val="false"/>
          <w:color w:val="000000"/>
          <w:sz w:val="28"/>
        </w:rPr>
        <w:t>
                 должности офицерского состава, выплачиваются
</w:t>
      </w:r>
      <w:r>
        <w:br/>
      </w:r>
      <w:r>
        <w:rPr>
          <w:rFonts w:ascii="Times New Roman"/>
          <w:b w:val="false"/>
          <w:i w:val="false"/>
          <w:color w:val="000000"/>
          <w:sz w:val="28"/>
        </w:rPr>
        <w:t>
                 оклады на уровне минимального размера должностного
</w:t>
      </w:r>
      <w:r>
        <w:br/>
      </w:r>
      <w:r>
        <w:rPr>
          <w:rFonts w:ascii="Times New Roman"/>
          <w:b w:val="false"/>
          <w:i w:val="false"/>
          <w:color w:val="000000"/>
          <w:sz w:val="28"/>
        </w:rPr>
        <w:t>
                 оклада, предусмотренного по первому тарифному
</w:t>
      </w:r>
      <w:r>
        <w:br/>
      </w:r>
      <w:r>
        <w:rPr>
          <w:rFonts w:ascii="Times New Roman"/>
          <w:b w:val="false"/>
          <w:i w:val="false"/>
          <w:color w:val="000000"/>
          <w:sz w:val="28"/>
        </w:rPr>
        <w:t>
                 разряду для прапорщиков, мичманов и военнослужащих
</w:t>
      </w:r>
      <w:r>
        <w:br/>
      </w:r>
      <w:r>
        <w:rPr>
          <w:rFonts w:ascii="Times New Roman"/>
          <w:b w:val="false"/>
          <w:i w:val="false"/>
          <w:color w:val="000000"/>
          <w:sz w:val="28"/>
        </w:rPr>
        <w:t>
                 сверхсрочной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7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Должностные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офицеров, прапорщиков, рабочих Службы охраны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Президента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Наименование должностей                  Месячный должностной
</w:t>
      </w:r>
      <w:r>
        <w:br/>
      </w:r>
      <w:r>
        <w:rPr>
          <w:rFonts w:ascii="Times New Roman"/>
          <w:b w:val="false"/>
          <w:i w:val="false"/>
          <w:color w:val="000000"/>
          <w:sz w:val="28"/>
        </w:rPr>
        <w:t>
                                                 оклад (в тенге)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Начальник Службы                                 6600
</w:t>
      </w:r>
      <w:r>
        <w:br/>
      </w:r>
      <w:r>
        <w:rPr>
          <w:rFonts w:ascii="Times New Roman"/>
          <w:b w:val="false"/>
          <w:i w:val="false"/>
          <w:color w:val="000000"/>
          <w:sz w:val="28"/>
        </w:rPr>
        <w:t>
Первый заместитель начальника Службы             6450
</w:t>
      </w:r>
      <w:r>
        <w:br/>
      </w:r>
      <w:r>
        <w:rPr>
          <w:rFonts w:ascii="Times New Roman"/>
          <w:b w:val="false"/>
          <w:i w:val="false"/>
          <w:color w:val="000000"/>
          <w:sz w:val="28"/>
        </w:rPr>
        <w:t>
Заместитель начальника Службы                    6400
</w:t>
      </w:r>
      <w:r>
        <w:br/>
      </w:r>
      <w:r>
        <w:rPr>
          <w:rFonts w:ascii="Times New Roman"/>
          <w:b w:val="false"/>
          <w:i w:val="false"/>
          <w:color w:val="000000"/>
          <w:sz w:val="28"/>
        </w:rPr>
        <w:t>
Начальник: отдела мобилизационного
</w:t>
      </w:r>
      <w:r>
        <w:br/>
      </w:r>
      <w:r>
        <w:rPr>
          <w:rFonts w:ascii="Times New Roman"/>
          <w:b w:val="false"/>
          <w:i w:val="false"/>
          <w:color w:val="000000"/>
          <w:sz w:val="28"/>
        </w:rPr>
        <w:t>
отделения; комендант                             6100
</w:t>
      </w:r>
      <w:r>
        <w:br/>
      </w:r>
      <w:r>
        <w:rPr>
          <w:rFonts w:ascii="Times New Roman"/>
          <w:b w:val="false"/>
          <w:i w:val="false"/>
          <w:color w:val="000000"/>
          <w:sz w:val="28"/>
        </w:rPr>
        <w:t>
Заместитель: начальника отдела, коменданта       6000
</w:t>
      </w:r>
      <w:r>
        <w:br/>
      </w:r>
      <w:r>
        <w:rPr>
          <w:rFonts w:ascii="Times New Roman"/>
          <w:b w:val="false"/>
          <w:i w:val="false"/>
          <w:color w:val="000000"/>
          <w:sz w:val="28"/>
        </w:rPr>
        <w:t>
Начальник отделения: личной охраны,
</w:t>
      </w:r>
      <w:r>
        <w:br/>
      </w:r>
      <w:r>
        <w:rPr>
          <w:rFonts w:ascii="Times New Roman"/>
          <w:b w:val="false"/>
          <w:i w:val="false"/>
          <w:color w:val="000000"/>
          <w:sz w:val="28"/>
        </w:rPr>
        <w:t>
медицинского обеспечения; отдела технического
</w:t>
      </w:r>
      <w:r>
        <w:br/>
      </w:r>
      <w:r>
        <w:rPr>
          <w:rFonts w:ascii="Times New Roman"/>
          <w:b w:val="false"/>
          <w:i w:val="false"/>
          <w:color w:val="000000"/>
          <w:sz w:val="28"/>
        </w:rPr>
        <w:t>
обеспечения; начальник гаража                    5980
</w:t>
      </w:r>
      <w:r>
        <w:br/>
      </w:r>
      <w:r>
        <w:rPr>
          <w:rFonts w:ascii="Times New Roman"/>
          <w:b w:val="false"/>
          <w:i w:val="false"/>
          <w:color w:val="000000"/>
          <w:sz w:val="28"/>
        </w:rPr>
        <w:t>
Заместитель начальника отделения                 5800
</w:t>
      </w:r>
      <w:r>
        <w:br/>
      </w:r>
      <w:r>
        <w:rPr>
          <w:rFonts w:ascii="Times New Roman"/>
          <w:b w:val="false"/>
          <w:i w:val="false"/>
          <w:color w:val="000000"/>
          <w:sz w:val="28"/>
        </w:rPr>
        <w:t>
Начальник группы боевой и специальной
</w:t>
      </w:r>
      <w:r>
        <w:br/>
      </w:r>
      <w:r>
        <w:rPr>
          <w:rFonts w:ascii="Times New Roman"/>
          <w:b w:val="false"/>
          <w:i w:val="false"/>
          <w:color w:val="000000"/>
          <w:sz w:val="28"/>
        </w:rPr>
        <w:t>
подготовки                                       5700
</w:t>
      </w:r>
      <w:r>
        <w:br/>
      </w:r>
      <w:r>
        <w:rPr>
          <w:rFonts w:ascii="Times New Roman"/>
          <w:b w:val="false"/>
          <w:i w:val="false"/>
          <w:color w:val="000000"/>
          <w:sz w:val="28"/>
        </w:rPr>
        <w:t>
Начальник: секретариата, группы технического
</w:t>
      </w:r>
      <w:r>
        <w:br/>
      </w:r>
      <w:r>
        <w:rPr>
          <w:rFonts w:ascii="Times New Roman"/>
          <w:b w:val="false"/>
          <w:i w:val="false"/>
          <w:color w:val="000000"/>
          <w:sz w:val="28"/>
        </w:rPr>
        <w:t>
обеспечения                                      5650
</w:t>
      </w:r>
      <w:r>
        <w:br/>
      </w:r>
      <w:r>
        <w:rPr>
          <w:rFonts w:ascii="Times New Roman"/>
          <w:b w:val="false"/>
          <w:i w:val="false"/>
          <w:color w:val="000000"/>
          <w:sz w:val="28"/>
        </w:rPr>
        <w:t>
Старший офицер: личной и выездной охраны,
</w:t>
      </w:r>
      <w:r>
        <w:br/>
      </w:r>
      <w:r>
        <w:rPr>
          <w:rFonts w:ascii="Times New Roman"/>
          <w:b w:val="false"/>
          <w:i w:val="false"/>
          <w:color w:val="000000"/>
          <w:sz w:val="28"/>
        </w:rPr>
        <w:t>
отделов оперативного обеспечения,
</w:t>
      </w:r>
      <w:r>
        <w:br/>
      </w:r>
      <w:r>
        <w:rPr>
          <w:rFonts w:ascii="Times New Roman"/>
          <w:b w:val="false"/>
          <w:i w:val="false"/>
          <w:color w:val="000000"/>
          <w:sz w:val="28"/>
        </w:rPr>
        <w:t>
кадров, финансового, хозяйственного; старший
</w:t>
      </w:r>
      <w:r>
        <w:br/>
      </w:r>
      <w:r>
        <w:rPr>
          <w:rFonts w:ascii="Times New Roman"/>
          <w:b w:val="false"/>
          <w:i w:val="false"/>
          <w:color w:val="000000"/>
          <w:sz w:val="28"/>
        </w:rPr>
        <w:t>
офицер: по эксплуатации транспорта, группы
</w:t>
      </w:r>
      <w:r>
        <w:br/>
      </w:r>
      <w:r>
        <w:rPr>
          <w:rFonts w:ascii="Times New Roman"/>
          <w:b w:val="false"/>
          <w:i w:val="false"/>
          <w:color w:val="000000"/>
          <w:sz w:val="28"/>
        </w:rPr>
        <w:t>
обеспечения собственной безопасности,
</w:t>
      </w:r>
      <w:r>
        <w:br/>
      </w:r>
      <w:r>
        <w:rPr>
          <w:rFonts w:ascii="Times New Roman"/>
          <w:b w:val="false"/>
          <w:i w:val="false"/>
          <w:color w:val="000000"/>
          <w:sz w:val="28"/>
        </w:rPr>
        <w:t>
старший юрисконсульт; старший водитель
</w:t>
      </w:r>
      <w:r>
        <w:br/>
      </w:r>
      <w:r>
        <w:rPr>
          <w:rFonts w:ascii="Times New Roman"/>
          <w:b w:val="false"/>
          <w:i w:val="false"/>
          <w:color w:val="000000"/>
          <w:sz w:val="28"/>
        </w:rPr>
        <w:t>
основной машины                                  5650
</w:t>
      </w:r>
      <w:r>
        <w:br/>
      </w:r>
      <w:r>
        <w:rPr>
          <w:rFonts w:ascii="Times New Roman"/>
          <w:b w:val="false"/>
          <w:i w:val="false"/>
          <w:color w:val="000000"/>
          <w:sz w:val="28"/>
        </w:rPr>
        <w:t>
Старший офицер: по боевой и специальной
</w:t>
      </w:r>
      <w:r>
        <w:br/>
      </w:r>
      <w:r>
        <w:rPr>
          <w:rFonts w:ascii="Times New Roman"/>
          <w:b w:val="false"/>
          <w:i w:val="false"/>
          <w:color w:val="000000"/>
          <w:sz w:val="28"/>
        </w:rPr>
        <w:t>
подготовке, отдела обеспечения визитов,
</w:t>
      </w:r>
      <w:r>
        <w:br/>
      </w:r>
      <w:r>
        <w:rPr>
          <w:rFonts w:ascii="Times New Roman"/>
          <w:b w:val="false"/>
          <w:i w:val="false"/>
          <w:color w:val="000000"/>
          <w:sz w:val="28"/>
        </w:rPr>
        <w:t>
отделов технического обеспечения; начальник
</w:t>
      </w:r>
      <w:r>
        <w:br/>
      </w:r>
      <w:r>
        <w:rPr>
          <w:rFonts w:ascii="Times New Roman"/>
          <w:b w:val="false"/>
          <w:i w:val="false"/>
          <w:color w:val="000000"/>
          <w:sz w:val="28"/>
        </w:rPr>
        <w:t>
смены комендатуры; врач-специалист;
</w:t>
      </w:r>
      <w:r>
        <w:br/>
      </w:r>
      <w:r>
        <w:rPr>
          <w:rFonts w:ascii="Times New Roman"/>
          <w:b w:val="false"/>
          <w:i w:val="false"/>
          <w:color w:val="000000"/>
          <w:sz w:val="28"/>
        </w:rPr>
        <w:t>
старший инженер хозяйственного отдела;
</w:t>
      </w:r>
      <w:r>
        <w:br/>
      </w:r>
      <w:r>
        <w:rPr>
          <w:rFonts w:ascii="Times New Roman"/>
          <w:b w:val="false"/>
          <w:i w:val="false"/>
          <w:color w:val="000000"/>
          <w:sz w:val="28"/>
        </w:rPr>
        <w:t>
старший оперуполномоченный; оперативный
</w:t>
      </w:r>
      <w:r>
        <w:br/>
      </w:r>
      <w:r>
        <w:rPr>
          <w:rFonts w:ascii="Times New Roman"/>
          <w:b w:val="false"/>
          <w:i w:val="false"/>
          <w:color w:val="000000"/>
          <w:sz w:val="28"/>
        </w:rPr>
        <w:t>
дежурный; офицер финансового отдела              5300
</w:t>
      </w:r>
      <w:r>
        <w:br/>
      </w:r>
      <w:r>
        <w:rPr>
          <w:rFonts w:ascii="Times New Roman"/>
          <w:b w:val="false"/>
          <w:i w:val="false"/>
          <w:color w:val="000000"/>
          <w:sz w:val="28"/>
        </w:rPr>
        <w:t>
Офицер: личной охраны, выездной охраны,
</w:t>
      </w:r>
      <w:r>
        <w:br/>
      </w:r>
      <w:r>
        <w:rPr>
          <w:rFonts w:ascii="Times New Roman"/>
          <w:b w:val="false"/>
          <w:i w:val="false"/>
          <w:color w:val="000000"/>
          <w:sz w:val="28"/>
        </w:rPr>
        <w:t>
охраны других руководителей                      5250
</w:t>
      </w:r>
      <w:r>
        <w:br/>
      </w:r>
      <w:r>
        <w:rPr>
          <w:rFonts w:ascii="Times New Roman"/>
          <w:b w:val="false"/>
          <w:i w:val="false"/>
          <w:color w:val="000000"/>
          <w:sz w:val="28"/>
        </w:rPr>
        <w:t>
Водитель: машины других руководителей;
</w:t>
      </w:r>
      <w:r>
        <w:br/>
      </w:r>
      <w:r>
        <w:rPr>
          <w:rFonts w:ascii="Times New Roman"/>
          <w:b w:val="false"/>
          <w:i w:val="false"/>
          <w:color w:val="000000"/>
          <w:sz w:val="28"/>
        </w:rPr>
        <w:t>
машины семьи                                     5200
</w:t>
      </w:r>
      <w:r>
        <w:br/>
      </w:r>
      <w:r>
        <w:rPr>
          <w:rFonts w:ascii="Times New Roman"/>
          <w:b w:val="false"/>
          <w:i w:val="false"/>
          <w:color w:val="000000"/>
          <w:sz w:val="28"/>
        </w:rPr>
        <w:t>
Офицер охраны: комендатуры, отдела
</w:t>
      </w:r>
      <w:r>
        <w:br/>
      </w:r>
      <w:r>
        <w:rPr>
          <w:rFonts w:ascii="Times New Roman"/>
          <w:b w:val="false"/>
          <w:i w:val="false"/>
          <w:color w:val="000000"/>
          <w:sz w:val="28"/>
        </w:rPr>
        <w:t>
обеспечения визитов, офицер: отдела
</w:t>
      </w:r>
      <w:r>
        <w:br/>
      </w:r>
      <w:r>
        <w:rPr>
          <w:rFonts w:ascii="Times New Roman"/>
          <w:b w:val="false"/>
          <w:i w:val="false"/>
          <w:color w:val="000000"/>
          <w:sz w:val="28"/>
        </w:rPr>
        <w:t>
технического обеспечения, отдела кадров,
</w:t>
      </w:r>
      <w:r>
        <w:br/>
      </w:r>
      <w:r>
        <w:rPr>
          <w:rFonts w:ascii="Times New Roman"/>
          <w:b w:val="false"/>
          <w:i w:val="false"/>
          <w:color w:val="000000"/>
          <w:sz w:val="28"/>
        </w:rPr>
        <w:t>
секретариата, оперуполномоченный;
</w:t>
      </w:r>
      <w:r>
        <w:br/>
      </w:r>
      <w:r>
        <w:rPr>
          <w:rFonts w:ascii="Times New Roman"/>
          <w:b w:val="false"/>
          <w:i w:val="false"/>
          <w:color w:val="000000"/>
          <w:sz w:val="28"/>
        </w:rPr>
        <w:t>
водитель машины сопровождения                    4900
</w:t>
      </w:r>
      <w:r>
        <w:br/>
      </w:r>
      <w:r>
        <w:rPr>
          <w:rFonts w:ascii="Times New Roman"/>
          <w:b w:val="false"/>
          <w:i w:val="false"/>
          <w:color w:val="000000"/>
          <w:sz w:val="28"/>
        </w:rPr>
        <w:t>
Старший механик                                  4100
</w:t>
      </w:r>
      <w:r>
        <w:br/>
      </w:r>
      <w:r>
        <w:rPr>
          <w:rFonts w:ascii="Times New Roman"/>
          <w:b w:val="false"/>
          <w:i w:val="false"/>
          <w:color w:val="000000"/>
          <w:sz w:val="28"/>
        </w:rPr>
        <w:t>
Механик; оперативный водитель;
</w:t>
      </w:r>
      <w:r>
        <w:br/>
      </w:r>
      <w:r>
        <w:rPr>
          <w:rFonts w:ascii="Times New Roman"/>
          <w:b w:val="false"/>
          <w:i w:val="false"/>
          <w:color w:val="000000"/>
          <w:sz w:val="28"/>
        </w:rPr>
        <w:t>
сотрудник охраны 1 категории                     3950
</w:t>
      </w:r>
      <w:r>
        <w:br/>
      </w:r>
      <w:r>
        <w:rPr>
          <w:rFonts w:ascii="Times New Roman"/>
          <w:b w:val="false"/>
          <w:i w:val="false"/>
          <w:color w:val="000000"/>
          <w:sz w:val="28"/>
        </w:rPr>
        <w:t>
Сотрудник охраны 2 категории                     3750
</w:t>
      </w:r>
      <w:r>
        <w:br/>
      </w:r>
      <w:r>
        <w:rPr>
          <w:rFonts w:ascii="Times New Roman"/>
          <w:b w:val="false"/>
          <w:i w:val="false"/>
          <w:color w:val="000000"/>
          <w:sz w:val="28"/>
        </w:rPr>
        <w:t>
Сотрудник охраны 3 категории                     3550
</w:t>
      </w:r>
      <w:r>
        <w:br/>
      </w:r>
      <w:r>
        <w:rPr>
          <w:rFonts w:ascii="Times New Roman"/>
          <w:b w:val="false"/>
          <w:i w:val="false"/>
          <w:color w:val="000000"/>
          <w:sz w:val="28"/>
        </w:rPr>
        <w:t>
Столяр, электрик, сантехник                      2250
</w:t>
      </w:r>
      <w:r>
        <w:br/>
      </w:r>
      <w:r>
        <w:rPr>
          <w:rFonts w:ascii="Times New Roman"/>
          <w:b w:val="false"/>
          <w:i w:val="false"/>
          <w:color w:val="000000"/>
          <w:sz w:val="28"/>
        </w:rPr>
        <w:t>
Уборщик территории                               1200
</w:t>
      </w:r>
      <w:r>
        <w:br/>
      </w:r>
      <w:r>
        <w:rPr>
          <w:rFonts w:ascii="Times New Roman"/>
          <w:b w:val="false"/>
          <w:i w:val="false"/>
          <w:color w:val="000000"/>
          <w:sz w:val="28"/>
        </w:rPr>
        <w:t>
Уборщик служебных помещений                      1100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воинским званиям военнослужащих (кроме военнослужащих,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проходящих службу по призыву), а также военнослужащих,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проходящих службу по контракту, и специальным званиям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рядового и начальствующего состава органов Государственного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следственного комитета и органов внутренних дел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Воинское звание               іМесячный оклад (в тенге)
</w:t>
      </w:r>
      <w:r>
        <w:br/>
      </w:r>
      <w:r>
        <w:rPr>
          <w:rFonts w:ascii="Times New Roman"/>
          <w:b w:val="false"/>
          <w:i w:val="false"/>
          <w:color w:val="000000"/>
          <w:sz w:val="28"/>
        </w:rPr>
        <w:t>
                                         і------------------------
</w:t>
      </w:r>
      <w:r>
        <w:br/>
      </w:r>
      <w:r>
        <w:rPr>
          <w:rFonts w:ascii="Times New Roman"/>
          <w:b w:val="false"/>
          <w:i w:val="false"/>
          <w:color w:val="000000"/>
          <w:sz w:val="28"/>
        </w:rPr>
        <w:t>
                                         іпо воинскиміпо специальн.
</w:t>
      </w:r>
      <w:r>
        <w:br/>
      </w:r>
      <w:r>
        <w:rPr>
          <w:rFonts w:ascii="Times New Roman"/>
          <w:b w:val="false"/>
          <w:i w:val="false"/>
          <w:color w:val="000000"/>
          <w:sz w:val="28"/>
        </w:rPr>
        <w:t>
                                         ізваниям    ізваниям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Рядовой, матрос                              700        600
</w:t>
      </w:r>
      <w:r>
        <w:br/>
      </w:r>
      <w:r>
        <w:rPr>
          <w:rFonts w:ascii="Times New Roman"/>
          <w:b w:val="false"/>
          <w:i w:val="false"/>
          <w:color w:val="000000"/>
          <w:sz w:val="28"/>
        </w:rPr>
        <w:t>
Ефрейтор, старший матрос                     720        620
</w:t>
      </w:r>
      <w:r>
        <w:br/>
      </w:r>
      <w:r>
        <w:rPr>
          <w:rFonts w:ascii="Times New Roman"/>
          <w:b w:val="false"/>
          <w:i w:val="false"/>
          <w:color w:val="000000"/>
          <w:sz w:val="28"/>
        </w:rPr>
        <w:t>
Младший сержант, старшина II статьи          740        640
</w:t>
      </w:r>
      <w:r>
        <w:br/>
      </w:r>
      <w:r>
        <w:rPr>
          <w:rFonts w:ascii="Times New Roman"/>
          <w:b w:val="false"/>
          <w:i w:val="false"/>
          <w:color w:val="000000"/>
          <w:sz w:val="28"/>
        </w:rPr>
        <w:t>
Сержант, старшина I статьи                   780        680
</w:t>
      </w:r>
      <w:r>
        <w:br/>
      </w:r>
      <w:r>
        <w:rPr>
          <w:rFonts w:ascii="Times New Roman"/>
          <w:b w:val="false"/>
          <w:i w:val="false"/>
          <w:color w:val="000000"/>
          <w:sz w:val="28"/>
        </w:rPr>
        <w:t>
Старший сержант, главный старшина            800        700
</w:t>
      </w:r>
      <w:r>
        <w:br/>
      </w:r>
      <w:r>
        <w:rPr>
          <w:rFonts w:ascii="Times New Roman"/>
          <w:b w:val="false"/>
          <w:i w:val="false"/>
          <w:color w:val="000000"/>
          <w:sz w:val="28"/>
        </w:rPr>
        <w:t>
Старшина, главный корабельный старшина       820        720
</w:t>
      </w:r>
      <w:r>
        <w:br/>
      </w:r>
      <w:r>
        <w:rPr>
          <w:rFonts w:ascii="Times New Roman"/>
          <w:b w:val="false"/>
          <w:i w:val="false"/>
          <w:color w:val="000000"/>
          <w:sz w:val="28"/>
        </w:rPr>
        <w:t>
Прапорщик, мичман                            920        820
</w:t>
      </w:r>
      <w:r>
        <w:br/>
      </w:r>
      <w:r>
        <w:rPr>
          <w:rFonts w:ascii="Times New Roman"/>
          <w:b w:val="false"/>
          <w:i w:val="false"/>
          <w:color w:val="000000"/>
          <w:sz w:val="28"/>
        </w:rPr>
        <w:t>
Старший прапорщик, старший мичман            980        880
</w:t>
      </w:r>
      <w:r>
        <w:br/>
      </w:r>
      <w:r>
        <w:rPr>
          <w:rFonts w:ascii="Times New Roman"/>
          <w:b w:val="false"/>
          <w:i w:val="false"/>
          <w:color w:val="000000"/>
          <w:sz w:val="28"/>
        </w:rPr>
        <w:t>
Младший лейтенант                           1060        960
</w:t>
      </w:r>
      <w:r>
        <w:br/>
      </w:r>
      <w:r>
        <w:rPr>
          <w:rFonts w:ascii="Times New Roman"/>
          <w:b w:val="false"/>
          <w:i w:val="false"/>
          <w:color w:val="000000"/>
          <w:sz w:val="28"/>
        </w:rPr>
        <w:t>
Лейтенант                                   1160       1080
</w:t>
      </w:r>
      <w:r>
        <w:br/>
      </w:r>
      <w:r>
        <w:rPr>
          <w:rFonts w:ascii="Times New Roman"/>
          <w:b w:val="false"/>
          <w:i w:val="false"/>
          <w:color w:val="000000"/>
          <w:sz w:val="28"/>
        </w:rPr>
        <w:t>
Старший лейтенант                           1300       1200
</w:t>
      </w:r>
      <w:r>
        <w:br/>
      </w:r>
      <w:r>
        <w:rPr>
          <w:rFonts w:ascii="Times New Roman"/>
          <w:b w:val="false"/>
          <w:i w:val="false"/>
          <w:color w:val="000000"/>
          <w:sz w:val="28"/>
        </w:rPr>
        <w:t>
Капитан, капитан-лейтенант                  1400       1300
</w:t>
      </w:r>
      <w:r>
        <w:br/>
      </w:r>
      <w:r>
        <w:rPr>
          <w:rFonts w:ascii="Times New Roman"/>
          <w:b w:val="false"/>
          <w:i w:val="false"/>
          <w:color w:val="000000"/>
          <w:sz w:val="28"/>
        </w:rPr>
        <w:t>
Майор, капитан III ранга                    1520       1420
</w:t>
      </w:r>
      <w:r>
        <w:br/>
      </w:r>
      <w:r>
        <w:rPr>
          <w:rFonts w:ascii="Times New Roman"/>
          <w:b w:val="false"/>
          <w:i w:val="false"/>
          <w:color w:val="000000"/>
          <w:sz w:val="28"/>
        </w:rPr>
        <w:t>
Подполковник, капитан II ранга              1600       1500
</w:t>
      </w:r>
      <w:r>
        <w:br/>
      </w:r>
      <w:r>
        <w:rPr>
          <w:rFonts w:ascii="Times New Roman"/>
          <w:b w:val="false"/>
          <w:i w:val="false"/>
          <w:color w:val="000000"/>
          <w:sz w:val="28"/>
        </w:rPr>
        <w:t>
Полковник, капитан I ранга                  1720       1620
</w:t>
      </w:r>
      <w:r>
        <w:br/>
      </w:r>
      <w:r>
        <w:rPr>
          <w:rFonts w:ascii="Times New Roman"/>
          <w:b w:val="false"/>
          <w:i w:val="false"/>
          <w:color w:val="000000"/>
          <w:sz w:val="28"/>
        </w:rPr>
        <w:t>
Генерал-майор, контр-адмирал                1880       1780
</w:t>
      </w:r>
      <w:r>
        <w:br/>
      </w:r>
      <w:r>
        <w:rPr>
          <w:rFonts w:ascii="Times New Roman"/>
          <w:b w:val="false"/>
          <w:i w:val="false"/>
          <w:color w:val="000000"/>
          <w:sz w:val="28"/>
        </w:rPr>
        <w:t>
Генерал-лейтенант, вице-адмирал             2060       1960
</w:t>
      </w:r>
      <w:r>
        <w:br/>
      </w:r>
      <w:r>
        <w:rPr>
          <w:rFonts w:ascii="Times New Roman"/>
          <w:b w:val="false"/>
          <w:i w:val="false"/>
          <w:color w:val="000000"/>
          <w:sz w:val="28"/>
        </w:rPr>
        <w:t>
Генерал-полковник, адмирал                  2200       2100
</w:t>
      </w:r>
      <w:r>
        <w:br/>
      </w:r>
      <w:r>
        <w:rPr>
          <w:rFonts w:ascii="Times New Roman"/>
          <w:b w:val="false"/>
          <w:i w:val="false"/>
          <w:color w:val="000000"/>
          <w:sz w:val="28"/>
        </w:rPr>
        <w:t>
Генерал армии, адмирал флота                2380       2280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Примечание: оклады по воинскому званию для лиц офицерского
</w:t>
      </w:r>
      <w:r>
        <w:br/>
      </w:r>
      <w:r>
        <w:rPr>
          <w:rFonts w:ascii="Times New Roman"/>
          <w:b w:val="false"/>
          <w:i w:val="false"/>
          <w:color w:val="000000"/>
          <w:sz w:val="28"/>
        </w:rPr>
        <w:t>
                 состава, прапорщиков, солдат, сержантов и старшин,
</w:t>
      </w:r>
      <w:r>
        <w:br/>
      </w:r>
      <w:r>
        <w:rPr>
          <w:rFonts w:ascii="Times New Roman"/>
          <w:b w:val="false"/>
          <w:i w:val="false"/>
          <w:color w:val="000000"/>
          <w:sz w:val="28"/>
        </w:rPr>
        <w:t>
                 проходящих военную службу по контракту в
</w:t>
      </w:r>
      <w:r>
        <w:br/>
      </w:r>
      <w:r>
        <w:rPr>
          <w:rFonts w:ascii="Times New Roman"/>
          <w:b w:val="false"/>
          <w:i w:val="false"/>
          <w:color w:val="000000"/>
          <w:sz w:val="28"/>
        </w:rPr>
        <w:t>
                 Республиканской гвардии, устанавливаются на 10
</w:t>
      </w:r>
      <w:r>
        <w:br/>
      </w:r>
      <w:r>
        <w:rPr>
          <w:rFonts w:ascii="Times New Roman"/>
          <w:b w:val="false"/>
          <w:i w:val="false"/>
          <w:color w:val="000000"/>
          <w:sz w:val="28"/>
        </w:rPr>
        <w:t>
                 процентов выше установленных окладов по воинским
</w:t>
      </w:r>
      <w:r>
        <w:br/>
      </w:r>
      <w:r>
        <w:rPr>
          <w:rFonts w:ascii="Times New Roman"/>
          <w:b w:val="false"/>
          <w:i w:val="false"/>
          <w:color w:val="000000"/>
          <w:sz w:val="28"/>
        </w:rPr>
        <w:t>
                 званиям.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8
</w:t>
      </w:r>
      <w:r>
        <w:br/>
      </w:r>
      <w:r>
        <w:rPr>
          <w:rFonts w:ascii="Times New Roman"/>
          <w:b w:val="false"/>
          <w:i w:val="false"/>
          <w:color w:val="000000"/>
          <w:sz w:val="28"/>
        </w:rPr>
        <w:t>
                                            к Указу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29 января 1996 г. N 2844
</w:t>
      </w:r>
    </w:p>
    <w:p>
      <w:pPr>
        <w:spacing w:after="0"/>
        <w:ind w:left="0"/>
        <w:jc w:val="both"/>
      </w:pPr>
      <w:r>
        <w:rPr>
          <w:rFonts w:ascii="Times New Roman"/>
          <w:b w:val="false"/>
          <w:i w:val="false"/>
          <w:color w:val="000000"/>
          <w:sz w:val="28"/>
        </w:rPr>
        <w:t>
</w:t>
      </w:r>
      <w:r>
        <w:rPr>
          <w:rFonts w:ascii="Times New Roman"/>
          <w:b/>
          <w:i w:val="false"/>
          <w:color w:val="000000"/>
          <w:sz w:val="28"/>
        </w:rPr>
        <w:t>
                            Оклады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воинским званиям военнослужащих (кроме военнослужащих,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проходящих службу по призыву) и специальным званиям лиц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рядового и начальствующего состава органов внутренних дел,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 также военнослужащих, проходящих службу по контракту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Воинские звания             іМесячный оклад (в тенге)
</w:t>
      </w:r>
      <w:r>
        <w:br/>
      </w:r>
      <w:r>
        <w:rPr>
          <w:rFonts w:ascii="Times New Roman"/>
          <w:b w:val="false"/>
          <w:i w:val="false"/>
          <w:color w:val="000000"/>
          <w:sz w:val="28"/>
        </w:rPr>
        <w:t>
                                         і_________________________
</w:t>
      </w:r>
      <w:r>
        <w:br/>
      </w:r>
      <w:r>
        <w:rPr>
          <w:rFonts w:ascii="Times New Roman"/>
          <w:b w:val="false"/>
          <w:i w:val="false"/>
          <w:color w:val="000000"/>
          <w:sz w:val="28"/>
        </w:rPr>
        <w:t>
                                         іпо воинскиміпо специальн.
</w:t>
      </w:r>
      <w:r>
        <w:br/>
      </w:r>
      <w:r>
        <w:rPr>
          <w:rFonts w:ascii="Times New Roman"/>
          <w:b w:val="false"/>
          <w:i w:val="false"/>
          <w:color w:val="000000"/>
          <w:sz w:val="28"/>
        </w:rPr>
        <w:t>
                                         ізваниям    ізваниям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Рядовой, матрос                               700        600
</w:t>
      </w:r>
      <w:r>
        <w:br/>
      </w:r>
      <w:r>
        <w:rPr>
          <w:rFonts w:ascii="Times New Roman"/>
          <w:b w:val="false"/>
          <w:i w:val="false"/>
          <w:color w:val="000000"/>
          <w:sz w:val="28"/>
        </w:rPr>
        <w:t>
Ефрейтор, старший матрос                      720        620
</w:t>
      </w:r>
      <w:r>
        <w:br/>
      </w:r>
      <w:r>
        <w:rPr>
          <w:rFonts w:ascii="Times New Roman"/>
          <w:b w:val="false"/>
          <w:i w:val="false"/>
          <w:color w:val="000000"/>
          <w:sz w:val="28"/>
        </w:rPr>
        <w:t>
Младший сержант, старшина II статьи           740        640
</w:t>
      </w:r>
      <w:r>
        <w:br/>
      </w:r>
      <w:r>
        <w:rPr>
          <w:rFonts w:ascii="Times New Roman"/>
          <w:b w:val="false"/>
          <w:i w:val="false"/>
          <w:color w:val="000000"/>
          <w:sz w:val="28"/>
        </w:rPr>
        <w:t>
Сержант, старшина I статьи                    780        680
</w:t>
      </w:r>
      <w:r>
        <w:br/>
      </w:r>
      <w:r>
        <w:rPr>
          <w:rFonts w:ascii="Times New Roman"/>
          <w:b w:val="false"/>
          <w:i w:val="false"/>
          <w:color w:val="000000"/>
          <w:sz w:val="28"/>
        </w:rPr>
        <w:t>
Старший сержант, главный старшина             800        700
</w:t>
      </w:r>
      <w:r>
        <w:br/>
      </w:r>
      <w:r>
        <w:rPr>
          <w:rFonts w:ascii="Times New Roman"/>
          <w:b w:val="false"/>
          <w:i w:val="false"/>
          <w:color w:val="000000"/>
          <w:sz w:val="28"/>
        </w:rPr>
        <w:t>
Старшина, главный корабельный старшина        820        720
</w:t>
      </w:r>
      <w:r>
        <w:br/>
      </w:r>
      <w:r>
        <w:rPr>
          <w:rFonts w:ascii="Times New Roman"/>
          <w:b w:val="false"/>
          <w:i w:val="false"/>
          <w:color w:val="000000"/>
          <w:sz w:val="28"/>
        </w:rPr>
        <w:t>
Прапорщик, мичман                             920        820
</w:t>
      </w:r>
      <w:r>
        <w:br/>
      </w:r>
      <w:r>
        <w:rPr>
          <w:rFonts w:ascii="Times New Roman"/>
          <w:b w:val="false"/>
          <w:i w:val="false"/>
          <w:color w:val="000000"/>
          <w:sz w:val="28"/>
        </w:rPr>
        <w:t>
Старший прапорщик, старший мичман             980        880
</w:t>
      </w:r>
      <w:r>
        <w:br/>
      </w:r>
      <w:r>
        <w:rPr>
          <w:rFonts w:ascii="Times New Roman"/>
          <w:b w:val="false"/>
          <w:i w:val="false"/>
          <w:color w:val="000000"/>
          <w:sz w:val="28"/>
        </w:rPr>
        <w:t>
Младший лейтенант                            1060        960
</w:t>
      </w:r>
      <w:r>
        <w:br/>
      </w:r>
      <w:r>
        <w:rPr>
          <w:rFonts w:ascii="Times New Roman"/>
          <w:b w:val="false"/>
          <w:i w:val="false"/>
          <w:color w:val="000000"/>
          <w:sz w:val="28"/>
        </w:rPr>
        <w:t>
Лейтенант                                    1160       1080
</w:t>
      </w:r>
      <w:r>
        <w:br/>
      </w:r>
      <w:r>
        <w:rPr>
          <w:rFonts w:ascii="Times New Roman"/>
          <w:b w:val="false"/>
          <w:i w:val="false"/>
          <w:color w:val="000000"/>
          <w:sz w:val="28"/>
        </w:rPr>
        <w:t>
Старший лейтенант                            1300       1200
</w:t>
      </w:r>
      <w:r>
        <w:br/>
      </w:r>
      <w:r>
        <w:rPr>
          <w:rFonts w:ascii="Times New Roman"/>
          <w:b w:val="false"/>
          <w:i w:val="false"/>
          <w:color w:val="000000"/>
          <w:sz w:val="28"/>
        </w:rPr>
        <w:t>
Капитан, капитан-лейтенант                   1400       1300
</w:t>
      </w:r>
      <w:r>
        <w:br/>
      </w:r>
      <w:r>
        <w:rPr>
          <w:rFonts w:ascii="Times New Roman"/>
          <w:b w:val="false"/>
          <w:i w:val="false"/>
          <w:color w:val="000000"/>
          <w:sz w:val="28"/>
        </w:rPr>
        <w:t>
Майор, капитан III ранга                     1520       1420
</w:t>
      </w:r>
      <w:r>
        <w:br/>
      </w:r>
      <w:r>
        <w:rPr>
          <w:rFonts w:ascii="Times New Roman"/>
          <w:b w:val="false"/>
          <w:i w:val="false"/>
          <w:color w:val="000000"/>
          <w:sz w:val="28"/>
        </w:rPr>
        <w:t>
Подполковник, капитан II ранга               1600       1500
</w:t>
      </w:r>
      <w:r>
        <w:br/>
      </w:r>
      <w:r>
        <w:rPr>
          <w:rFonts w:ascii="Times New Roman"/>
          <w:b w:val="false"/>
          <w:i w:val="false"/>
          <w:color w:val="000000"/>
          <w:sz w:val="28"/>
        </w:rPr>
        <w:t>
Полковник, капитан I ранга                   1720       1620
</w:t>
      </w:r>
      <w:r>
        <w:br/>
      </w:r>
      <w:r>
        <w:rPr>
          <w:rFonts w:ascii="Times New Roman"/>
          <w:b w:val="false"/>
          <w:i w:val="false"/>
          <w:color w:val="000000"/>
          <w:sz w:val="28"/>
        </w:rPr>
        <w:t>
Генерал-майор, контр-адмирал                 1880       1780
</w:t>
      </w:r>
      <w:r>
        <w:br/>
      </w:r>
      <w:r>
        <w:rPr>
          <w:rFonts w:ascii="Times New Roman"/>
          <w:b w:val="false"/>
          <w:i w:val="false"/>
          <w:color w:val="000000"/>
          <w:sz w:val="28"/>
        </w:rPr>
        <w:t>
Генерал-лейтенант, вице-адмирал              2060       1960
</w:t>
      </w:r>
      <w:r>
        <w:br/>
      </w:r>
      <w:r>
        <w:rPr>
          <w:rFonts w:ascii="Times New Roman"/>
          <w:b w:val="false"/>
          <w:i w:val="false"/>
          <w:color w:val="000000"/>
          <w:sz w:val="28"/>
        </w:rPr>
        <w:t>
Генерал-полковник, адмирал                   2200       2100
</w:t>
      </w:r>
      <w:r>
        <w:br/>
      </w:r>
      <w:r>
        <w:rPr>
          <w:rFonts w:ascii="Times New Roman"/>
          <w:b w:val="false"/>
          <w:i w:val="false"/>
          <w:color w:val="000000"/>
          <w:sz w:val="28"/>
        </w:rPr>
        <w:t>
Генерал армии, адмирал флота                 2380       2280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Примечание: оклады по воинскому званию для лиц офицерского
</w:t>
      </w:r>
      <w:r>
        <w:br/>
      </w:r>
      <w:r>
        <w:rPr>
          <w:rFonts w:ascii="Times New Roman"/>
          <w:b w:val="false"/>
          <w:i w:val="false"/>
          <w:color w:val="000000"/>
          <w:sz w:val="28"/>
        </w:rPr>
        <w:t>
                 состава, прапорщиков, солдат, сержантов и старшин,
</w:t>
      </w:r>
      <w:r>
        <w:br/>
      </w:r>
      <w:r>
        <w:rPr>
          <w:rFonts w:ascii="Times New Roman"/>
          <w:b w:val="false"/>
          <w:i w:val="false"/>
          <w:color w:val="000000"/>
          <w:sz w:val="28"/>
        </w:rPr>
        <w:t>
                 проходящих военную службу по контракту в
</w:t>
      </w:r>
      <w:r>
        <w:br/>
      </w:r>
      <w:r>
        <w:rPr>
          <w:rFonts w:ascii="Times New Roman"/>
          <w:b w:val="false"/>
          <w:i w:val="false"/>
          <w:color w:val="000000"/>
          <w:sz w:val="28"/>
        </w:rPr>
        <w:t>
                 Республиканской гвардии, устанавливаются на 10
</w:t>
      </w:r>
      <w:r>
        <w:br/>
      </w:r>
      <w:r>
        <w:rPr>
          <w:rFonts w:ascii="Times New Roman"/>
          <w:b w:val="false"/>
          <w:i w:val="false"/>
          <w:color w:val="000000"/>
          <w:sz w:val="28"/>
        </w:rPr>
        <w:t>
                 процентов выше установленных окладов по воинским
</w:t>
      </w:r>
      <w:r>
        <w:br/>
      </w:r>
      <w:r>
        <w:rPr>
          <w:rFonts w:ascii="Times New Roman"/>
          <w:b w:val="false"/>
          <w:i w:val="false"/>
          <w:color w:val="000000"/>
          <w:sz w:val="28"/>
        </w:rPr>
        <w:t>
                 званиям.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