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59a" w14:textId="db2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1996 г. N 2832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 Закона Республики Казахстан от 10
декабря 1993 года "О временном делегировании Президенту Республики
Казахстан и главам местных администраций дополнительных полномочий"
и в целях реализации Указа Президента Республики Казахстан, имеющего
силу Закона, "О страховании"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24 Закона Республики Казахстан от 21 сентября 1994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"О транспорте в Республике Казахстан" (Ведомости Верховного
Совета Республики Казахстан, 1994 г., N 15, ст.201) изложить в
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"Статья 24. Страхование
     Обязательному страхованию подлежит ответственность перевозчика
перед пассажирами при совершении ими поездок на железнодорожном,
воздушном, морском, водном, межгосударственном и межобластном
автомобильном транспорте и гражданско-правовая ответственность
владельцев автотранспортных средств".
     2. Настоящий Указ вступает в силу с 1 июля 1996 года.
     Президент Республики
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