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f951" w14:textId="9daf9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инструкций о порядке представления, вручения, учета и хранения государственных наград Республики Казахстан и образца орденской книжки "Алтын Кыран"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23 января 1996 г. N 2795. Утратил силу - Указом Президента РК от 8 ноября 1999 г. N 261 ~U990261.</w:t>
      </w:r>
    </w:p>
    <w:p>
      <w:pPr>
        <w:spacing w:after="0"/>
        <w:ind w:left="0"/>
        <w:jc w:val="left"/>
      </w:pPr>
      <w:r>
        <w:rPr>
          <w:rFonts w:ascii="Times New Roman"/>
          <w:b w:val="false"/>
          <w:i w:val="false"/>
          <w:color w:val="000000"/>
          <w:sz w:val="28"/>
        </w:rPr>
        <w:t>
</w:t>
      </w:r>
      <w:r>
        <w:rPr>
          <w:rFonts w:ascii="Times New Roman"/>
          <w:b w:val="false"/>
          <w:i w:val="false"/>
          <w:color w:val="000000"/>
          <w:sz w:val="28"/>
        </w:rPr>
        <w:t>
          В связи со вступлением в силу Указа Президента Республики
Казахстан, имеющего силу Закона, от 12 декабря 1995 года N 2676
</w:t>
      </w:r>
      <w:r>
        <w:rPr>
          <w:rFonts w:ascii="Times New Roman"/>
          <w:b w:val="false"/>
          <w:i w:val="false"/>
          <w:color w:val="000000"/>
          <w:sz w:val="28"/>
        </w:rPr>
        <w:t xml:space="preserve"> Z952676_ </w:t>
      </w:r>
      <w:r>
        <w:rPr>
          <w:rFonts w:ascii="Times New Roman"/>
          <w:b w:val="false"/>
          <w:i w:val="false"/>
          <w:color w:val="000000"/>
          <w:sz w:val="28"/>
        </w:rPr>
        <w:t>
  "О государственных наградах Республики Казахстан"
постановляю:
</w:t>
      </w:r>
      <w:r>
        <w:br/>
      </w:r>
      <w:r>
        <w:rPr>
          <w:rFonts w:ascii="Times New Roman"/>
          <w:b w:val="false"/>
          <w:i w:val="false"/>
          <w:color w:val="000000"/>
          <w:sz w:val="28"/>
        </w:rPr>
        <w:t>
          1. Утвердить прилагаемые:
</w:t>
      </w:r>
      <w:r>
        <w:br/>
      </w:r>
      <w:r>
        <w:rPr>
          <w:rFonts w:ascii="Times New Roman"/>
          <w:b w:val="false"/>
          <w:i w:val="false"/>
          <w:color w:val="000000"/>
          <w:sz w:val="28"/>
        </w:rPr>
        <w:t>
          1) Инструкцию о порядке представления к награждению
государственными наградами Республики Казахстан и их вручения;
</w:t>
      </w:r>
      <w:r>
        <w:br/>
      </w:r>
      <w:r>
        <w:rPr>
          <w:rFonts w:ascii="Times New Roman"/>
          <w:b w:val="false"/>
          <w:i w:val="false"/>
          <w:color w:val="000000"/>
          <w:sz w:val="28"/>
        </w:rPr>
        <w:t>
          2) Инструкцию о порядке учета и хранения государственных наград
Республики Казахстан и документов к ним;
</w:t>
      </w:r>
      <w:r>
        <w:br/>
      </w:r>
      <w:r>
        <w:rPr>
          <w:rFonts w:ascii="Times New Roman"/>
          <w:b w:val="false"/>
          <w:i w:val="false"/>
          <w:color w:val="000000"/>
          <w:sz w:val="28"/>
        </w:rPr>
        <w:t>
          3) образец орденской книжки "Алтын Кыран".
</w:t>
      </w:r>
      <w:r>
        <w:br/>
      </w:r>
      <w:r>
        <w:rPr>
          <w:rFonts w:ascii="Times New Roman"/>
          <w:b w:val="false"/>
          <w:i w:val="false"/>
          <w:color w:val="000000"/>
          <w:sz w:val="28"/>
        </w:rPr>
        <w:t>
          2. Признать утратившим силу Указ Президента Республики
Казахстан от 1 февраля 1994 года N 1538 "Об утверждении Инструкции о
порядке представления, вручения, учета и хранения государственных
наград Республики Казахстан" (САПП Республики Казахстан, 1994 г., N
7, ст. 74-а).
</w:t>
      </w:r>
      <w:r>
        <w:br/>
      </w:r>
      <w:r>
        <w:rPr>
          <w:rFonts w:ascii="Times New Roman"/>
          <w:b w:val="false"/>
          <w:i w:val="false"/>
          <w:color w:val="000000"/>
          <w:sz w:val="28"/>
        </w:rPr>
        <w:t>
          3. Настоящий Указ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Указом
</w:t>
      </w:r>
      <w:r>
        <w:br/>
      </w:r>
      <w:r>
        <w:rPr>
          <w:rFonts w:ascii="Times New Roman"/>
          <w:b w:val="false"/>
          <w:i w:val="false"/>
          <w:color w:val="000000"/>
          <w:sz w:val="28"/>
        </w:rPr>
        <w:t>
                                   Президента Республики Казахстан
                                     от 23 января 1996 г. N 2795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представления к награждению государственными
</w:t>
      </w:r>
      <w:r>
        <w:br/>
      </w:r>
      <w:r>
        <w:rPr>
          <w:rFonts w:ascii="Times New Roman"/>
          <w:b w:val="false"/>
          <w:i w:val="false"/>
          <w:color w:val="000000"/>
          <w:sz w:val="28"/>
        </w:rPr>
        <w:t>
                        наградами Республики Казахстан и их вручения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Порядок представления к награждению государственными
</w:t>
      </w:r>
      <w:r>
        <w:br/>
      </w:r>
      <w:r>
        <w:rPr>
          <w:rFonts w:ascii="Times New Roman"/>
          <w:b w:val="false"/>
          <w:i w:val="false"/>
          <w:color w:val="000000"/>
          <w:sz w:val="28"/>
        </w:rPr>
        <w:t>
                                        наградами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Представление к награждению государственными наградами
Республики Казахстан осуществляется в соответствии с Указом
Президента Республики Казахстан, имеющим силу Закона, "О
государственных наградах Республики Казахстан".
</w:t>
      </w:r>
      <w:r>
        <w:br/>
      </w:r>
      <w:r>
        <w:rPr>
          <w:rFonts w:ascii="Times New Roman"/>
          <w:b w:val="false"/>
          <w:i w:val="false"/>
          <w:color w:val="000000"/>
          <w:sz w:val="28"/>
        </w:rPr>
        <w:t>
          Вид награды определяется исходя из характера и степени заслуг
представляемого к награждению с учетом статусов знаков высшей
степени отличия: ордена "Алтын Кыран" и звания "Халык кахарманы",
орденов, медалей, почетных званий и Почетной грамоты Республики
Казахстан.
</w:t>
      </w:r>
      <w:r>
        <w:br/>
      </w:r>
      <w:r>
        <w:rPr>
          <w:rFonts w:ascii="Times New Roman"/>
          <w:b w:val="false"/>
          <w:i w:val="false"/>
          <w:color w:val="000000"/>
          <w:sz w:val="28"/>
        </w:rPr>
        <w:t>
          2. Кандидатуры для награждения орденом "Алтын Кыран"
определяются Президентом Республики Казахстан.
</w:t>
      </w:r>
      <w:r>
        <w:br/>
      </w:r>
      <w:r>
        <w:rPr>
          <w:rFonts w:ascii="Times New Roman"/>
          <w:b w:val="false"/>
          <w:i w:val="false"/>
          <w:color w:val="000000"/>
          <w:sz w:val="28"/>
        </w:rPr>
        <w:t>
          Представления к награждению иными государственными наградами
вносятся Президенту Республики Казахстан Парламентом, Правительством
Республики Казахстан, министерствами, государственными комитетами,
иными центральными и местными исполнительными органами, творческими
союзами и другими организациями.
</w:t>
      </w:r>
      <w:r>
        <w:br/>
      </w:r>
      <w:r>
        <w:rPr>
          <w:rFonts w:ascii="Times New Roman"/>
          <w:b w:val="false"/>
          <w:i w:val="false"/>
          <w:color w:val="000000"/>
          <w:sz w:val="28"/>
        </w:rPr>
        <w:t>
          Кандидатуры для награждения могут рассматриваться и выдвигаться
трудовыми коллективами, о чем делается запись в наградном листе.
</w:t>
      </w:r>
      <w:r>
        <w:br/>
      </w:r>
      <w:r>
        <w:rPr>
          <w:rFonts w:ascii="Times New Roman"/>
          <w:b w:val="false"/>
          <w:i w:val="false"/>
          <w:color w:val="000000"/>
          <w:sz w:val="28"/>
        </w:rPr>
        <w:t>
          3. Повторное представление к награждению одной и той же
наградой не допускается.
</w:t>
      </w:r>
      <w:r>
        <w:br/>
      </w:r>
      <w:r>
        <w:rPr>
          <w:rFonts w:ascii="Times New Roman"/>
          <w:b w:val="false"/>
          <w:i w:val="false"/>
          <w:color w:val="000000"/>
          <w:sz w:val="28"/>
        </w:rPr>
        <w:t>
          Представление к очередной награде возможно не раньше чем через
пять лет после предыдущего награждения, за исключением наград для
многодетных матерей и особых случаев, связанных с совершением
героических подвигов, экстремальными обстоятельствами.
</w:t>
      </w:r>
      <w:r>
        <w:br/>
      </w:r>
      <w:r>
        <w:rPr>
          <w:rFonts w:ascii="Times New Roman"/>
          <w:b w:val="false"/>
          <w:i w:val="false"/>
          <w:color w:val="000000"/>
          <w:sz w:val="28"/>
        </w:rPr>
        <w:t>
          Награждение государственными наградами может быть произведено и
посмертно.
</w:t>
      </w:r>
      <w:r>
        <w:br/>
      </w:r>
      <w:r>
        <w:rPr>
          <w:rFonts w:ascii="Times New Roman"/>
          <w:b w:val="false"/>
          <w:i w:val="false"/>
          <w:color w:val="000000"/>
          <w:sz w:val="28"/>
        </w:rPr>
        <w:t>
          4. На каждого представляемого к государственной награде
заполняется наградной лист установленного образца (форма N 1 и N 2
прилагаются).
</w:t>
      </w:r>
      <w:r>
        <w:br/>
      </w:r>
      <w:r>
        <w:rPr>
          <w:rFonts w:ascii="Times New Roman"/>
          <w:b w:val="false"/>
          <w:i w:val="false"/>
          <w:color w:val="000000"/>
          <w:sz w:val="28"/>
        </w:rPr>
        <w:t>
          В наградном листе (форма N 1) излагаются данные,
характеризующие личность награждаемого, общий трудовой стаж работы в
отрасли и в данном коллективе, его конкретные заслуги, сведения об
эффективности и качестве работы; для лиц, занятых на производстве, -
основные результаты работы, а также указывается награда, которой он
может быть отмечен.
</w:t>
      </w:r>
      <w:r>
        <w:br/>
      </w:r>
      <w:r>
        <w:rPr>
          <w:rFonts w:ascii="Times New Roman"/>
          <w:b w:val="false"/>
          <w:i w:val="false"/>
          <w:color w:val="000000"/>
          <w:sz w:val="28"/>
        </w:rPr>
        <w:t>
          Наградной лист подписывается руководителем организации.
</w:t>
      </w:r>
      <w:r>
        <w:br/>
      </w:r>
      <w:r>
        <w:rPr>
          <w:rFonts w:ascii="Times New Roman"/>
          <w:b w:val="false"/>
          <w:i w:val="false"/>
          <w:color w:val="000000"/>
          <w:sz w:val="28"/>
        </w:rPr>
        <w:t>
          Наградной лист на первого руководителя подписывается
руководством вышестоящего органа.
</w:t>
      </w:r>
      <w:r>
        <w:br/>
      </w:r>
      <w:r>
        <w:rPr>
          <w:rFonts w:ascii="Times New Roman"/>
          <w:b w:val="false"/>
          <w:i w:val="false"/>
          <w:color w:val="000000"/>
          <w:sz w:val="28"/>
        </w:rPr>
        <w:t>
          Наградные листы скрепляются печатями тех организаций,
руководителями которых они подписаны. На многодетную мать,
представляемую к соответствующей награде, заполняется наградной лист
установленного образца (форма N 2).
</w:t>
      </w:r>
      <w:r>
        <w:br/>
      </w:r>
      <w:r>
        <w:rPr>
          <w:rFonts w:ascii="Times New Roman"/>
          <w:b w:val="false"/>
          <w:i w:val="false"/>
          <w:color w:val="000000"/>
          <w:sz w:val="28"/>
        </w:rPr>
        <w:t>
          Наградные листы заполняются: для работающих матерей - по месту
работы; для работающих вне трудового коллектива и для неработающих
матерей - местными исполнительными органами и заверяются их подписью
и печатью.
</w:t>
      </w:r>
      <w:r>
        <w:br/>
      </w:r>
      <w:r>
        <w:rPr>
          <w:rFonts w:ascii="Times New Roman"/>
          <w:b w:val="false"/>
          <w:i w:val="false"/>
          <w:color w:val="000000"/>
          <w:sz w:val="28"/>
        </w:rPr>
        <w:t>
          Наградные листы заполняются на пишущей машинке в одном
экземпляре, в них должны быть точно и четко заполнены все графы.
</w:t>
      </w:r>
      <w:r>
        <w:br/>
      </w:r>
      <w:r>
        <w:rPr>
          <w:rFonts w:ascii="Times New Roman"/>
          <w:b w:val="false"/>
          <w:i w:val="false"/>
          <w:color w:val="000000"/>
          <w:sz w:val="28"/>
        </w:rPr>
        <w:t>
          К наградным листам прилагаются две фотокарточки представляемых:
</w:t>
      </w:r>
      <w:r>
        <w:br/>
      </w:r>
      <w:r>
        <w:rPr>
          <w:rFonts w:ascii="Times New Roman"/>
          <w:b w:val="false"/>
          <w:i w:val="false"/>
          <w:color w:val="000000"/>
          <w:sz w:val="28"/>
        </w:rPr>
        <w:t>
          - к присвоению звания "Халык кахарманы" - размером 4х5;
</w:t>
      </w:r>
      <w:r>
        <w:br/>
      </w:r>
      <w:r>
        <w:rPr>
          <w:rFonts w:ascii="Times New Roman"/>
          <w:b w:val="false"/>
          <w:i w:val="false"/>
          <w:color w:val="000000"/>
          <w:sz w:val="28"/>
        </w:rPr>
        <w:t>
          - к присвоению почетных званий - размером 3х4, с указанием
фамилии и инициалов на оборотной стороне.
</w:t>
      </w:r>
      <w:r>
        <w:br/>
      </w:r>
      <w:r>
        <w:rPr>
          <w:rFonts w:ascii="Times New Roman"/>
          <w:b w:val="false"/>
          <w:i w:val="false"/>
          <w:color w:val="000000"/>
          <w:sz w:val="28"/>
        </w:rPr>
        <w:t>
          Неправильно оформленные наградные материалы и без фотокарточек
к рассмотрению не принимаются.
</w:t>
      </w:r>
      <w:r>
        <w:br/>
      </w:r>
      <w:r>
        <w:rPr>
          <w:rFonts w:ascii="Times New Roman"/>
          <w:b w:val="false"/>
          <w:i w:val="false"/>
          <w:color w:val="000000"/>
          <w:sz w:val="28"/>
        </w:rPr>
        <w:t>
          К наградным листам на лиц, представляемых к присвоению звания
"Казакстаннын енбек сынырген гылым жане техника кайраткере" из числа
ученых, деятелей науки и техники, прилагаются списки научных работ.
</w:t>
      </w:r>
      <w:r>
        <w:br/>
      </w:r>
      <w:r>
        <w:rPr>
          <w:rFonts w:ascii="Times New Roman"/>
          <w:b w:val="false"/>
          <w:i w:val="false"/>
          <w:color w:val="000000"/>
          <w:sz w:val="28"/>
        </w:rPr>
        <w:t>
          Наградной лист (форма N 2) заполняется на основании личных
документов матери и детей, а на детей, пропавших без вести или
погибших при обстоятельствах, указанных в статье 28 Указа Президента
Республики Казахстан, имеющего силу Закона, "О государственных
наградах Республики Казахстан", представляются справки или другие
подтверждающие документы соответствующих органов.
</w:t>
      </w:r>
      <w:r>
        <w:br/>
      </w:r>
      <w:r>
        <w:rPr>
          <w:rFonts w:ascii="Times New Roman"/>
          <w:b w:val="false"/>
          <w:i w:val="false"/>
          <w:color w:val="000000"/>
          <w:sz w:val="28"/>
        </w:rPr>
        <w:t>
          Справки, подтверждающие наличие детей, действительны в течение
года.
</w:t>
      </w:r>
      <w:r>
        <w:br/>
      </w:r>
      <w:r>
        <w:rPr>
          <w:rFonts w:ascii="Times New Roman"/>
          <w:b w:val="false"/>
          <w:i w:val="false"/>
          <w:color w:val="000000"/>
          <w:sz w:val="28"/>
        </w:rPr>
        <w:t>
          5. В случае выдвижения кандидатуры для награждения трудовым
коллективом наградной лист и ходатайство коллектива направляются в
соответствующие областные исполнительные органы или министерства,
государственные комитеты, творческие союзы, общественные
организации, военные ведомства и другие органы, которые
рассматривают поступившие материалы и готовят представления.
</w:t>
      </w:r>
      <w:r>
        <w:br/>
      </w:r>
      <w:r>
        <w:rPr>
          <w:rFonts w:ascii="Times New Roman"/>
          <w:b w:val="false"/>
          <w:i w:val="false"/>
          <w:color w:val="000000"/>
          <w:sz w:val="28"/>
        </w:rPr>
        <w:t>
          6. Представления на имя Президента Республики Казахстан
вносятся:
</w:t>
      </w:r>
      <w:r>
        <w:br/>
      </w:r>
      <w:r>
        <w:rPr>
          <w:rFonts w:ascii="Times New Roman"/>
          <w:b w:val="false"/>
          <w:i w:val="false"/>
          <w:color w:val="000000"/>
          <w:sz w:val="28"/>
        </w:rPr>
        <w:t>
          - на работников предприятий, учреждений, организаций областного
подчинения - областными исполнительными органами;
</w:t>
      </w:r>
      <w:r>
        <w:br/>
      </w:r>
      <w:r>
        <w:rPr>
          <w:rFonts w:ascii="Times New Roman"/>
          <w:b w:val="false"/>
          <w:i w:val="false"/>
          <w:color w:val="000000"/>
          <w:sz w:val="28"/>
        </w:rPr>
        <w:t>
          - на работников предприятий, учреждений, организаций
республиканского подчинения - министерствами, государственными
комитетами, творческими союзами, общественными организациями и
другими республиканскими органами;
</w:t>
      </w:r>
      <w:r>
        <w:br/>
      </w:r>
      <w:r>
        <w:rPr>
          <w:rFonts w:ascii="Times New Roman"/>
          <w:b w:val="false"/>
          <w:i w:val="false"/>
          <w:color w:val="000000"/>
          <w:sz w:val="28"/>
        </w:rPr>
        <w:t>
          - на первых руководителей министерств, государственных
комитетов, других органов республиканского управления, а также
секретарей маслихатов, акимов областей - Парламентом и
Правительством Республики Казахстан.
</w:t>
      </w:r>
      <w:r>
        <w:br/>
      </w:r>
      <w:r>
        <w:rPr>
          <w:rFonts w:ascii="Times New Roman"/>
          <w:b w:val="false"/>
          <w:i w:val="false"/>
          <w:color w:val="000000"/>
          <w:sz w:val="28"/>
        </w:rPr>
        <w:t>
          Примечание: Алматинский городской исполнительный орган
самостоятельно выходит с представлением о награждении на имя
Президента Республики Казахстан.
</w:t>
      </w:r>
      <w:r>
        <w:br/>
      </w:r>
      <w:r>
        <w:rPr>
          <w:rFonts w:ascii="Times New Roman"/>
          <w:b w:val="false"/>
          <w:i w:val="false"/>
          <w:color w:val="000000"/>
          <w:sz w:val="28"/>
        </w:rPr>
        <w:t>
          7. Порядок возбуждения ходатайств о награждении военнослужащих
(сотрудников), рабочих и служащих Министерства обороны,
Республиканской гвардии, Службы охраны Президента, Министерства
внутренних дел, Комитета национальной безопасности, Государственного
комитета по охране государственной границы и Государственного
следственного комитета определяется руководством этих органов.
</w:t>
      </w:r>
      <w:r>
        <w:br/>
      </w:r>
      <w:r>
        <w:rPr>
          <w:rFonts w:ascii="Times New Roman"/>
          <w:b w:val="false"/>
          <w:i w:val="false"/>
          <w:color w:val="000000"/>
          <w:sz w:val="28"/>
        </w:rPr>
        <w:t>
          8. Предложения о награждении граждан Республики Казахстан,
работающих за рубежом, а также иностранных граждан и лиц без
гражданства, проживающих за границей, представляются Министерством
иностранных дел Республики Казахстан либо другими министерствами,
государственными комитетами, иными центральными исполнительными
органами по согласованию с Министерством иностранных дел республики.
</w:t>
      </w:r>
      <w:r>
        <w:br/>
      </w:r>
      <w:r>
        <w:rPr>
          <w:rFonts w:ascii="Times New Roman"/>
          <w:b w:val="false"/>
          <w:i w:val="false"/>
          <w:color w:val="000000"/>
          <w:sz w:val="28"/>
        </w:rPr>
        <w:t>
          9. Представления к награждению иностранных граждан, проживающих
на территории республики, производятся на общих основаниях.
</w:t>
      </w:r>
      <w:r>
        <w:br/>
      </w:r>
      <w:r>
        <w:rPr>
          <w:rFonts w:ascii="Times New Roman"/>
          <w:b w:val="false"/>
          <w:i w:val="false"/>
          <w:color w:val="000000"/>
          <w:sz w:val="28"/>
        </w:rPr>
        <w:t>
          10. Для предварительного рассмотрения и подготовки предложений
</w:t>
      </w:r>
      <w:r>
        <w:rPr>
          <w:rFonts w:ascii="Times New Roman"/>
          <w:b w:val="false"/>
          <w:i w:val="false"/>
          <w:color w:val="000000"/>
          <w:sz w:val="28"/>
        </w:rPr>
        <w:t>
</w:t>
      </w:r>
    </w:p>
    <w:p>
      <w:pPr>
        <w:spacing w:after="0"/>
        <w:ind w:left="0"/>
        <w:jc w:val="left"/>
      </w:pPr>
      <w:r>
        <w:rPr>
          <w:rFonts w:ascii="Times New Roman"/>
          <w:b w:val="false"/>
          <w:i w:val="false"/>
          <w:color w:val="000000"/>
          <w:sz w:val="28"/>
        </w:rPr>
        <w:t>
по наградам при Президенте Республики Казахстан создается Комиссия
по государственным наградам.
     О результатах рассмотрения Комиссией ходатайства о награждении
сообщается органу, представившему кандидатуру в устной форме.
     Жалобы и заявления граждан на решения Комиссии по награждению
или отказу в награждении не рассматриваются.
     11. Указы Президента Республики Казахстан о награждении
государственными наградами публикуются в сборнике "Собрание актов
Президента и Правительства Республики Казахстан", республиканской и
местной печати, передаются по телевидению и радио.
              II. Порядок вручения государственных наград
                          Республики Казахстан
     12. Вручение государственных наград производится в
торжественной обстановке и гласно.
     Государственные награды Республики Казахстан вручаются
Президентом Республики Казахстан.
     Государственные награды от имени и по поручению Президента
Республики Казахстан могут вручать также:
     - Государственный секретарь Республики Казахстан;
     - акимы областей, города Алматы, а также лица, уполномоченные
на это Президентом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13. Вручение наград производится в Резиденции Президента
Республики Казахстан, областных, Алматинском городском
исполнительных органах, на собраниях трудовых коллективов, а также в
воинских частях и подразделениях.
</w:t>
      </w:r>
      <w:r>
        <w:br/>
      </w:r>
      <w:r>
        <w:rPr>
          <w:rFonts w:ascii="Times New Roman"/>
          <w:b w:val="false"/>
          <w:i w:val="false"/>
          <w:color w:val="000000"/>
          <w:sz w:val="28"/>
        </w:rPr>
        <w:t>
          Государственная награда Республики Казахстан вручается лично
награжденному. Перед вручением награды оглашается Указ Президента
Республики Казахстан о награждении.
</w:t>
      </w:r>
      <w:r>
        <w:br/>
      </w:r>
      <w:r>
        <w:rPr>
          <w:rFonts w:ascii="Times New Roman"/>
          <w:b w:val="false"/>
          <w:i w:val="false"/>
          <w:color w:val="000000"/>
          <w:sz w:val="28"/>
        </w:rPr>
        <w:t>
          14. Каждому награжденному одновременно с вручением
государственной награды выдаются документы о награждении:
</w:t>
      </w:r>
      <w:r>
        <w:br/>
      </w:r>
      <w:r>
        <w:rPr>
          <w:rFonts w:ascii="Times New Roman"/>
          <w:b w:val="false"/>
          <w:i w:val="false"/>
          <w:color w:val="000000"/>
          <w:sz w:val="28"/>
        </w:rPr>
        <w:t>
          - лицу, награжденному орденом "Алтын Кыран", - орденская книжка;
</w:t>
      </w:r>
      <w:r>
        <w:br/>
      </w:r>
      <w:r>
        <w:rPr>
          <w:rFonts w:ascii="Times New Roman"/>
          <w:b w:val="false"/>
          <w:i w:val="false"/>
          <w:color w:val="000000"/>
          <w:sz w:val="28"/>
        </w:rPr>
        <w:t>
          - лицу, удостоенному звания "Халык кахарманы", - книжка "Халык
кахарманы", Указ Президента Республики Казахстан;
</w:t>
      </w:r>
      <w:r>
        <w:br/>
      </w:r>
      <w:r>
        <w:rPr>
          <w:rFonts w:ascii="Times New Roman"/>
          <w:b w:val="false"/>
          <w:i w:val="false"/>
          <w:color w:val="000000"/>
          <w:sz w:val="28"/>
        </w:rPr>
        <w:t>
          - лицу, награжденному орденом, - орденская книжка;
</w:t>
      </w:r>
      <w:r>
        <w:br/>
      </w:r>
      <w:r>
        <w:rPr>
          <w:rFonts w:ascii="Times New Roman"/>
          <w:b w:val="false"/>
          <w:i w:val="false"/>
          <w:color w:val="000000"/>
          <w:sz w:val="28"/>
        </w:rPr>
        <w:t>
          - лицу, награжденному медалью, - удостоверение к медали;
</w:t>
      </w:r>
      <w:r>
        <w:br/>
      </w:r>
      <w:r>
        <w:rPr>
          <w:rFonts w:ascii="Times New Roman"/>
          <w:b w:val="false"/>
          <w:i w:val="false"/>
          <w:color w:val="000000"/>
          <w:sz w:val="28"/>
        </w:rPr>
        <w:t>
          - лицу, удостоенному почетного звания, - удостоверение к
почетному званию.
</w:t>
      </w:r>
      <w:r>
        <w:br/>
      </w:r>
      <w:r>
        <w:rPr>
          <w:rFonts w:ascii="Times New Roman"/>
          <w:b w:val="false"/>
          <w:i w:val="false"/>
          <w:color w:val="000000"/>
          <w:sz w:val="28"/>
        </w:rPr>
        <w:t>
          Многодетной матери вместе с наградой вручается орденская книжка
и проездной билет.
</w:t>
      </w:r>
      <w:r>
        <w:br/>
      </w:r>
      <w:r>
        <w:rPr>
          <w:rFonts w:ascii="Times New Roman"/>
          <w:b w:val="false"/>
          <w:i w:val="false"/>
          <w:color w:val="000000"/>
          <w:sz w:val="28"/>
        </w:rPr>
        <w:t>
          15. Орденская книжка "Алтын Кыран", книжка "Халык кахарманы",
орденские книжки, удостоверения к медалям и почетным званиям,
грамоты и орденская книжка подвески "Алтын алка" заполняются в
Администрации Президента Республики Казахстан, а орденская книжка
подвески "Кумыс алка" - по месту вручения награды.
</w:t>
      </w:r>
      <w:r>
        <w:br/>
      </w:r>
      <w:r>
        <w:rPr>
          <w:rFonts w:ascii="Times New Roman"/>
          <w:b w:val="false"/>
          <w:i w:val="false"/>
          <w:color w:val="000000"/>
          <w:sz w:val="28"/>
        </w:rPr>
        <w:t>
          Документы о награждении являются бессрочными. Какие-либо
исправления в документах о награждении не допускаются. В связи с
изменениями фамилии, имени, отчества награжденного документ о
награждении замене не подлежит.
</w:t>
      </w:r>
      <w:r>
        <w:br/>
      </w:r>
      <w:r>
        <w:rPr>
          <w:rFonts w:ascii="Times New Roman"/>
          <w:b w:val="false"/>
          <w:i w:val="false"/>
          <w:color w:val="000000"/>
          <w:sz w:val="28"/>
        </w:rPr>
        <w:t>
          В книжку "Халык кахарманы" и удостоверения к почетным званиям
вклеиваются фотографии награжденных, которые удостоверяются печатью.
</w:t>
      </w:r>
      <w:r>
        <w:br/>
      </w:r>
      <w:r>
        <w:rPr>
          <w:rFonts w:ascii="Times New Roman"/>
          <w:b w:val="false"/>
          <w:i w:val="false"/>
          <w:color w:val="000000"/>
          <w:sz w:val="28"/>
        </w:rPr>
        <w:t>
          16. До вручения государственных наград на каждого награжденного
составляется учетная карточка.
</w:t>
      </w:r>
      <w:r>
        <w:br/>
      </w:r>
      <w:r>
        <w:rPr>
          <w:rFonts w:ascii="Times New Roman"/>
          <w:b w:val="false"/>
          <w:i w:val="false"/>
          <w:color w:val="000000"/>
          <w:sz w:val="28"/>
        </w:rPr>
        <w:t>
          Учетная карточка награжденного (форма N 3) заполняется (на
пишущей машинке) по месту вручения награды, на основании документов,
удостоверяющих его личность.
</w:t>
      </w:r>
      <w:r>
        <w:br/>
      </w:r>
      <w:r>
        <w:rPr>
          <w:rFonts w:ascii="Times New Roman"/>
          <w:b w:val="false"/>
          <w:i w:val="false"/>
          <w:color w:val="000000"/>
          <w:sz w:val="28"/>
        </w:rPr>
        <w:t>
          Учетная карточка подписывается лично награжденным, заверяется
подписью лица, ответственного за ее оформление и скрепляется печатью.
</w:t>
      </w:r>
      <w:r>
        <w:br/>
      </w:r>
      <w:r>
        <w:rPr>
          <w:rFonts w:ascii="Times New Roman"/>
          <w:b w:val="false"/>
          <w:i w:val="false"/>
          <w:color w:val="000000"/>
          <w:sz w:val="28"/>
        </w:rPr>
        <w:t>
          Учетная карточка после заполнения тщательно сверяется с Указом
о награждении или выпиской из него.
</w:t>
      </w:r>
      <w:r>
        <w:br/>
      </w:r>
      <w:r>
        <w:rPr>
          <w:rFonts w:ascii="Times New Roman"/>
          <w:b w:val="false"/>
          <w:i w:val="false"/>
          <w:color w:val="000000"/>
          <w:sz w:val="28"/>
        </w:rPr>
        <w:t>
          При обнаружении буквенных расхождений в написании фамилии,
имени, отчества награжденного составляется акт уточнения (форма N
6), который подписывается руководителем местного исполнительного
органа и прилагается к протоколу вручения.
</w:t>
      </w:r>
      <w:r>
        <w:br/>
      </w:r>
      <w:r>
        <w:rPr>
          <w:rFonts w:ascii="Times New Roman"/>
          <w:b w:val="false"/>
          <w:i w:val="false"/>
          <w:color w:val="000000"/>
          <w:sz w:val="28"/>
        </w:rPr>
        <w:t>
          17. О произведенном вручении государственной награды
составляется протокол вручения (форма N 4), который скрепляется
подписью лица, вручившего награду и печатью органа, производившего
вручение.
</w:t>
      </w:r>
      <w:r>
        <w:br/>
      </w:r>
      <w:r>
        <w:rPr>
          <w:rFonts w:ascii="Times New Roman"/>
          <w:b w:val="false"/>
          <w:i w:val="false"/>
          <w:color w:val="000000"/>
          <w:sz w:val="28"/>
        </w:rPr>
        <w:t>
          В случае смерти награжденного, которому при жизни
государственная награда не была вручена, или при посмертном
награждении, награда и документы к ней передаются для хранения, как
память, семье награжденного. Передача оформляется протоколом (форма
N 5), который направляется в Администрацию Президента Республики
Казахстан.
</w:t>
      </w:r>
      <w:r>
        <w:br/>
      </w:r>
      <w:r>
        <w:rPr>
          <w:rFonts w:ascii="Times New Roman"/>
          <w:b w:val="false"/>
          <w:i w:val="false"/>
          <w:color w:val="000000"/>
          <w:sz w:val="28"/>
        </w:rPr>
        <w:t>
          В том случае, если награжденный вследствие болезни,
инвалидности не смог явиться на вручение, награда может быть вручена
ему на дому или в лечебном учреждении, где он находится.
</w:t>
      </w:r>
      <w:r>
        <w:br/>
      </w:r>
      <w:r>
        <w:rPr>
          <w:rFonts w:ascii="Times New Roman"/>
          <w:b w:val="false"/>
          <w:i w:val="false"/>
          <w:color w:val="000000"/>
          <w:sz w:val="28"/>
        </w:rPr>
        <w:t>
          При изменении места жительства награжденного (выбытия за
пределы области, республики) на местах составляются списки лиц,
которым не представилось возможным вручить награды (форма N 7), и
направляются в Администрацию Президента Республики Казахстан.
</w:t>
      </w:r>
      <w:r>
        <w:br/>
      </w:r>
      <w:r>
        <w:rPr>
          <w:rFonts w:ascii="Times New Roman"/>
          <w:b w:val="false"/>
          <w:i w:val="false"/>
          <w:color w:val="000000"/>
          <w:sz w:val="28"/>
        </w:rPr>
        <w:t>
          18. Ответственность за организацию и проведение вручения
государственных наград на местах возлагается на областные,
Алматинский городской исполнительные органы.
</w:t>
      </w:r>
      <w:r>
        <w:br/>
      </w:r>
      <w:r>
        <w:rPr>
          <w:rFonts w:ascii="Times New Roman"/>
          <w:b w:val="false"/>
          <w:i w:val="false"/>
          <w:color w:val="000000"/>
          <w:sz w:val="28"/>
        </w:rPr>
        <w:t>
          19. Порядок ношения орденов, медалей и других знаков отличия
Республики Казахстан регулируется положениями статей 32 и 33 Указа
Президента Республики Казахстан, имеющего силу Закона, "О
государственных наградах Республики Казахстан".
</w:t>
      </w:r>
      <w:r>
        <w:br/>
      </w:r>
      <w:r>
        <w:rPr>
          <w:rFonts w:ascii="Times New Roman"/>
          <w:b w:val="false"/>
          <w:i w:val="false"/>
          <w:color w:val="000000"/>
          <w:sz w:val="28"/>
        </w:rPr>
        <w:t>
          При наличии у награжденного орденов и медалей бывшего СССР
ордена Республики Казахстан располагаются после орденов СССР, медали
- после медалей СССР.
</w:t>
      </w:r>
      <w:r>
        <w:br/>
      </w:r>
      <w:r>
        <w:rPr>
          <w:rFonts w:ascii="Times New Roman"/>
          <w:b w:val="false"/>
          <w:i w:val="false"/>
          <w:color w:val="000000"/>
          <w:sz w:val="28"/>
        </w:rPr>
        <w:t>
          20. Восстановление в правах на награды в случае необходимости
осуществляется по ходатайству органов, обладающих правом внесения
представления к награждению.
</w:t>
      </w:r>
      <w:r>
        <w:br/>
      </w:r>
      <w:r>
        <w:rPr>
          <w:rFonts w:ascii="Times New Roman"/>
          <w:b w:val="false"/>
          <w:i w:val="false"/>
          <w:color w:val="000000"/>
          <w:sz w:val="28"/>
        </w:rPr>
        <w:t>
          Порядок выдачи дубликатов государственных наград и документов к
ним регулируется положениями статьи 38 Указа Президента Республики
Казахстан, имеющего силу Закона, "О государственных наградах
Республики Казахстан". В случае необходимости награжденный может
обратиться с заявлением о выдаче дубликатов наград, документов к
ним, взамен утраченных, в местный исполнительный орган. К заявлению
прилагаются документ о награждении, документ государственного органа
или учреждения об обстоятельствах утраты. Местный исполнительный
орган после рассмотрения заявления направляет свое решение,
заявление награжденного и приложенные к нему документы в областной
исполнительный орган для рассмотрения и внесения в Комиссию по
государственным наградам.
</w:t>
      </w:r>
      <w:r>
        <w:rPr>
          <w:rFonts w:ascii="Times New Roman"/>
          <w:b w:val="false"/>
          <w:i w:val="false"/>
          <w:color w:val="000000"/>
          <w:sz w:val="28"/>
        </w:rPr>
        <w:t>
</w:t>
      </w:r>
    </w:p>
    <w:p>
      <w:pPr>
        <w:spacing w:after="0"/>
        <w:ind w:left="0"/>
        <w:jc w:val="left"/>
      </w:pPr>
      <w:r>
        <w:rPr>
          <w:rFonts w:ascii="Times New Roman"/>
          <w:b w:val="false"/>
          <w:i w:val="false"/>
          <w:color w:val="000000"/>
          <w:sz w:val="28"/>
        </w:rPr>
        <w:t>
     Дубликат документа о награждении выписывается на бланках
действующего образца с проставлением слова "дубликат".
     21. Замена пришедших в негодное состояние государственных
наград и документов о награждении может быть произведена по решению
Комиссии по государственным наградам в исключительных случаях по
заявлению награжденного и ходатайству местного исполнительного
органа, вместе с которыми высылается испорченный знак и документ.
                                           Форма N 1
ДДДДДДДДДДДДДДДДДДДДДДДДДДДДДДДДДДДДДДДДДДДДДДДДДДДДДДДДДДДДДДДДДДД
                     (наименование учреждения)
                     Приемный акт N __________
                    "____"________________199__г.
Принято от ________________________________________________________
по накладной (акту) от "___"________________________________199__г.
ДДДДДДДДДДДДДДДДДДДДДДДДДДДДДДДДДДДДДДДДДДДДДДДДДДДДДДДДДДДДДДДДДДД
     Наименование государственных     і       количество
     наград и документов к ним        іДДДДДДДДДДДДДДДДДДДДДДДДДДДД
                                      і по документу і  принято
                                      і              і (прописью)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"Алтын алка"
"Кумыс алка"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"Казакстаннын гарышкер-ушкышы"
Почетная грамота Республики Казахстан
     Бланки документов
Книжка "Алтын Кыран"
Книжка "Халык кахарманы"
Орденские книжки
Орденские книжки многодетных матерей
Удостоверения к медалям
Удостоверения к почетным званиям
Папка Почетной грамоты
Проездной билет
Книжка талонов
Папка Указа Президента
Футляр
     Члены комиссии:
     Ценности, указанные в графе "принято", получил:
                                           Форма N 1
ДДДДДДДДДДДДДДДДДДДДДДДДДДДДДДДДДДДДДДДДДДДДДДДДДДДДДДДДДДДДДДДДДДД
                     (наименование учреждения)
           Копия приемного акта N __________
              "____"________________199__г.
Принято от ________________________________________________________
по накладной (акту) от "___"________________________________199__г.
ДДДДДДДДДДДДДДДДДДДДДДДДДДДДДДДДДДДДДДДДДДДДДДДДДДДДДДДДДДДДДДДДДДД
     Наименование государственных     і       количество
     наград и документов к ним        іДДДДДДДДДДДДДДДДДДДДДДДДДДДД
                                      і по документу і  принято
                                      і              і (прописью)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"Алтын алка"
"Кумыс алка"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"Казакстаннын гарышкер-ушкышы"
Почетная грамота Республики Казахстан
     Бланки документов
Книжка "Алтын Кыран"
Книжка "Халык кахарманы"
Орденские книжки
Орденские книжки многодетных матерей
Удостоверения к медалям
Удостоверения к почетным званиям
Папка Почетной грамоты
Проездной билет
Книжка талонов
Папка Указа Президента
Футляр
     Члены комиссии:
     Ценности, указанные в графе "принято", получил:
                                                  Форма N 2
                            Книга
        учета государственных наград и документов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Приход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і і і і і    Ордена   іМедали іНагрудныеі і Документы к ним
 і і і і і             і       і  знаки  і і
 і і і і іДДДДДДДДДДДДДіДДДДДДДіДДДДДДДДДі іДДДДДДДДДДДДДДДДДДДДДД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ДДДДДДДДДДДДДДДДДДДДДДДДДДДДДДДДДДДДДДДДДДДДДДДДДДДДДДДДДДДДДДДДДД
1. Дата
2. Номер и наименование документа
3. Всего государственных наград
4. "Алтын Кыран"
5. Золотая звезда
6. "Отан"
7. "Данк"
8. "Айбын" I степени
9. "Айбын" II степени
10. "Парасат"
11. "Достык"
12. "Курмет"
13. "Ерлеге ушин"
14. "Жауынгерлик ерлеге ушин"
15. "Ерен енбеге ушин"
16. "Шапагат"
17. "Республикага сенерген айрыкша енбеге ушин"
18. "Республикага сенерген енбеге ушин"
19. "Казахстанннын гарышкер-ушкышы"
20. Почетная грамота Республики Казахстан
21. Всего документов
22. Книжка "Алтын Кыран"
23. Книжка "Халык кахарманы"
24. Орденские книжки
25. Удостоверения к медалям
26. Удостоверения к почетным званиям
27. Папка Почетной грамоты
28. Проездной билет
29. Книжка талонов
30. Папка Указов Президента
31. Футляр
                                                  Форма N 2
                            Книга
        учета государственных наград и документов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Расход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і і і і і    Ордена   іМедали іНагрудныеі і Документы к ним
 і і і і і             і       і  знаки  і і
 і і і і іДДДДДДДДДДДДДіДДДДДДДіДДДДДДДДДі іДДДДДДДДДДДДДДДДДДДДДД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і
ДДДДДДДДДДДДДДДДДДДДДДДДДДДДДДДДДДДДДДДДДДДДДДДДДДДДДДДДДДДДДДДДДД
1. Дата
2. Номер и наименование документа
3. Всего государственных наград
4. "Алтын Кыран"
5. золотая звезда
6. "Отан"
7. "Данк"
8. "Айбын" I степени
9. "Айбын" II степени
10. "Парасат"
11. "Достык"
12. "Курмет"
13. "Ерлеге ушин"
14. "Жауынгерлик ерлеге ушин"
15. "Ерен енбеге ушин"
16. "Шапагат"
17. "Республикага сенерген айрыкша енбеге ушин"
18. "Республикага сенерген енбеге ушин"
19. "Казахстанннын гарышкер-ушкышы"
20. Почетная грамота Республики Казахстан
21. Всего документов
22. Книжка "Алтын Кыран"
23. Книжка "Халык кахарманы"
24. Орденские книжки
25. Удостоверения к медалям
26. Удостоверения к почетным званиям
27. Папка Почетной грамоты
28. Проездной билет
29. Книжка талонов
30. Папка Указов Президента
31. Футляр
                                               Форма N 3
       Финансово-хозяйственный отдел Администрации Президента
                         Республики Казахстан
                                 "____"________________199__г.
                          Требование N
                      в орденскую кладовую
Выдайте____________________________________________________________
Отправьте по Указу от______________________________________________
ДДДДДДДДДДДДДДДДДДДДДДДДДДДДДДДДДДДДДДДДДДДДДДДДДДДДДДДДДДДДДДДДДДД
     Наименование государственных       і требуется і  отпущено
     наград и документов к ним          і           і (прописью)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"Алтын алка"
"Кумыс алка"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"Казакстаннын гарышкер-ушкышы"
Почетная грамота Республики Казахстан
     Бланки документов
Книжка "Алтын Кыран"
Книжка "Халык кахарманы"
Орденские книжки
Орденские книжки многодетных матерей
Удостоверения к медалям
Удостоверения к почетным званиям
Папка Почетной грамоты
Проездной билет
Книжка талонов
Папка Указа Президента
Футляр
     Заведующий Отделом
     Гл. бухгалтер
     "____"_________________199__г.
                                                  Форма N 3
       Финансово-хозяйственный отдел Администрации Президента
                        Республики Казахстан
                                 "____"________________199__г.
                 Корешок требования N
                 в орденскую кладовую
Выдайте____________________________________________________________
Отправьте по Указу от______________________________________________
ДДДДДДДДДДДДДДДДДДДДДДДДДДДДДДДДДДДДДДДДДДДДДДДДДДДДДДДДДДДДДДДДДДД
     Наименование государственных       і требуется і  отпущено
     наград и документов к ним          і           і (прописью)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"Алтын алка"
"Кумыс алка"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"Казакстаннын гарышкер-ушкышы"
Почетная грамота Республики Казахстан
     Бланки документов
Книжка "Алтын Кыран"
Книжка "Халык кахарманы"
Орденские книжки
Орденские книжки многодетных матерей
Удостоверения к медалям
Удостоверения к почетным званиям
Папка Почетной грамоты
Проездной билет
Книжка талонов
Папка Указа Президента
Футляр
     Заведующий Отделом
     Гл. бухгалтер
     "____"_________________199__г.
                              Выдается на руки получателю
                                   Форма N За
             Администрация Президента Республики Казахстан
                                   "___"______________199__г.
                        Накладная N________
Отправлено_________________________________________________________
ДДДДДДДДДДДДДДДДДДДДДДДДДДДДДДДДДДДДДДДДДДДДДДДДДДДДДДДДДДДДДДДДДДД
     Наименование государственных    і         количество
     наград и документов к ним       іДДДДДДДДДДДДДДДДДДДДДДДДДДДДД
                                     і   требуется   і  отпущено
                                     і               і (прописью)
ДДДДДДДДДДДДДДДДДДДДДДДДДДДДДДДДДДДДДДДДДДДДДДДДДДДДДДДДДДДДДДДДДДД
    Отправку произвели:
     "____"________________199__г.
                                             Форма N За
                                       Немедленно возвращается
                                         отправителю наград
___________________________________________________________________
         (наименование учреждения, получившего награды)
                                    "___"__________________199__г.
                         Подтверждение N________
___________________________________________________________________
Подтверждаем получение отправленных Вами ___________________199__г.
ДДДДДДДДДДДДДДДДДДДДДДДДДДДДДДДДДДДДДДДДДДДДДДДДДДДДДДДДДДДДДДДДДДД
     Наименование государственных    і         количество
     наград и документов к ним       іДДДДДДДДДДДДДДДДДДДДДДДДДДДДД
                                     і   требуется   і  отпущено
                                     і               і (прописью)
ДДДДДДДДДДДДДДДДДДДДДДДДДДДДДДДДДДДДДДДДДДДДДДДДДДДДДДДДДДДДДДДДДДД
             Аким
           М.П.
     Главный бухгалтер
                                                 Форма N 4
                               Отчет
           о вручении государственных наград и документов
                      к ним многодетным матерям
за ________________________199__г.
         (квартал)
по ________________________________________________________________
                 (району, городу, области)
ДДДДДДДДДДДДДДДДДДДДДДДДДДДДДДДДДДДДДДДДДДДДДДДДДДДДДДДДДДДДДДДДДДДД
Наименование государственныхі Остаток іПриході   Расход  іОстаток
наград и документов к ним   іпо пре - і      іДДДДДДДДДДДіпосле про-
                            ідыдущему і      івру- івоз- іизведенных
                            іотчету   і      ічено івра- іопераций
                            і         і      і     іщено і
ДДДДДДДДДДДДДДДДДДДДДДДДДДДДДДДДДДДДДДДДДДДДДДДДДДДДДДДДДДДДДДДДДДДД
     Подвески
"Алтын алка"
"Кумыс алка"
Итого подвесок
     Бланки документов
Орденские книжки
Проездные билеты
Приложение: Протоколы вручений на ___________ листах
            Учетные карточки      ___________ штук
            Акт уточнений на      ___________ листах
     Аким области,
     города, района
        М.П.
     Главный (старший) бухгалтер
     "___"_____________199__г.
                                                      Форма N 5
___________________________________________________________________
                   (наименование учреждения)
                            Отчет
      о вручении государственных наград и документов к ним
                       за________________
ДДДДДДДДДДДДДДДДДДДДДДДДДДДДДДДДДДДДДДДДДДДДДДДДДДДДДДДДДДДДДДДДДДД
  Наименование государственных іОстаток  іПриході Расход  іОстаток
  наград и документов к ним    іна нача- і      іДДДДДДДДДіна конец
                               іло месяцаі      івру-івоз-імесяца
                               і         і      іченоівра-і
                               і         і      і    іщеноі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"Казахстаннын гарышкер-ушкышы"
Почетная грамота Республики Казахстан
     Бланки документов
Книжка "Алтын Кыран"
Книжка "Халык кахарманы"
Орденские книжки
Удостоверения к медалям
Удостоверения к почетным званиям
Папка Почетной грамоты
Книжка талонов
Папка Указа Президента
Футляр
Приложение: Протоколы вручений на_________________листах
                 Учетные карточки_________________штук
                 Акт уточнений на_________________листах
     М.П.
Аким
Главный (старший) бухгалтер
                                                  Форма N 6
___________________________________________________________________
                       (наименование учреждения)
"Утверждаю"
________________
                       Сводный Акт инвентаризации
              государственных наград Республики Казахстан и
                документов к ним по состоянию на 1 января
                               199__года
ДДДДДДДДДДДДДДДДДДДДДДДДДДДДДДДДДДДДДДДДДДДДДДДДДДДДДДДДДДДДДДДДДДД
   Наименование государственных  іИмеется в наличии і  Результат
   наград и документов к ним     іДДДДДДДДДДДДДДДДДДДДДДДДДДДДДДДДД
                                 ів ордіна ме-іИтогоіизлиш-інедо-
                                 ікладоістах  і     іки    істачи
                                 івой  і      і     і      і
ДДДДДДДДДДДДДДДДДДДДДДДДДДДДДДДДДДДДДДДДДДДДДДДДДДДДДДДДДДДДДДДДДДД
"Алтын Кыран"
Золотая звезда
"Халык кахарманы"
     Ордена
"Отан"
"Данк"
"Айбын" I степени
"Айбын" II степени
"Парасат"
"Достык"
"Курмет"
"Алтын алка"
"Кумыс алка"
     Медали
"Ерлеге ушин"
"Жауынгерлик ерлеге ушин"
"Ерен енбеге ушин"
"Шапагат"
     Нагрудные знаки
"Республикага сенерген айрыкша енбеге ушин"
"Республикага сенерген енбеге ушин"
"Казахстаннын гарышкер-ушкышы"
Почетная грамота Республики Казахстан
     Бланки документов
Книжка "Алтын Кыран"
Книжка "Халык кахарманы"
Орденские книжки
Орденские книжки многодетных матерей
Удостоверения к медалям
Удостоверения к почетным званиям
Папка Почетной грамоты
Проездной билет
Книжка талонов
Папка Указа Президента
Футляр
                Инвентаризационная комиссия
                Главный (старший) бухгалтер
     "___"_______________199__г.
         М.П.
                                                       Форма N 7
                               Книга
           учета государственных наград и документов к ним
                        многодетных матерей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Приход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
</w:t>
      </w:r>
      <w:r>
        <w:rPr>
          <w:rFonts w:ascii="Times New Roman"/>
          <w:b w:val="false"/>
          <w:i w:val="false"/>
          <w:color w:val="000000"/>
          <w:sz w:val="28"/>
        </w:rPr>
        <w:t>
</w:t>
      </w:r>
    </w:p>
    <w:p>
      <w:pPr>
        <w:spacing w:after="0"/>
        <w:ind w:left="0"/>
        <w:jc w:val="left"/>
      </w:pPr>
      <w:r>
        <w:rPr>
          <w:rFonts w:ascii="Times New Roman"/>
          <w:b w:val="false"/>
          <w:i w:val="false"/>
          <w:color w:val="000000"/>
          <w:sz w:val="28"/>
        </w:rPr>
        <w:t>
Дата іНомер и наименованиеі  Подвески   і Бланки орденских книжек
     ідокументов          іДДДДДДДДДДДДДДДДДДДДДДДДДДДДДДДДДДДДДДДД
     і                    і"Алтыні"Кумысівсегоіорденскихіпроездных
     і                    і алка"і алка"і     і  книжек ібилетов
ДДДДДДДДДДДДДДДДДДДДДДДДДДДДДДДДДДДДДДДДДДДДДДДДДДДДДДДДДДДДДДДДДДД
                                                       Форма N 7
                               Книга
           учета государственных наград и документов к ним
                        многодетных матерей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Расход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ДДДДДДДДДДДДДДДДДДДДДДДДДДДДДДДДДДДДДДДДДДДДДДДДДДДДДДДДДДДДДДДДДДД
Дата іНомер и наименованиеі  Подвески   і Бланки орденских книжек
</w:t>
      </w:r>
      <w:r>
        <w:br/>
      </w:r>
      <w:r>
        <w:rPr>
          <w:rFonts w:ascii="Times New Roman"/>
          <w:b w:val="false"/>
          <w:i w:val="false"/>
          <w:color w:val="000000"/>
          <w:sz w:val="28"/>
        </w:rPr>
        <w:t>
          ідокументов          іДДДДДДДДДДДДДДДДДДДДДДДДДДДДДДДДДДДДДДДД
</w:t>
      </w:r>
      <w:r>
        <w:br/>
      </w:r>
      <w:r>
        <w:rPr>
          <w:rFonts w:ascii="Times New Roman"/>
          <w:b w:val="false"/>
          <w:i w:val="false"/>
          <w:color w:val="000000"/>
          <w:sz w:val="28"/>
        </w:rPr>
        <w:t>
          і                    і"Алтыні"Кумысівсегоіорденскихіпроездных
</w:t>
      </w:r>
      <w:r>
        <w:br/>
      </w:r>
      <w:r>
        <w:rPr>
          <w:rFonts w:ascii="Times New Roman"/>
          <w:b w:val="false"/>
          <w:i w:val="false"/>
          <w:color w:val="000000"/>
          <w:sz w:val="28"/>
        </w:rPr>
        <w:t>
          і                    і алка"і алка"і     і  книжек ібилетов
ДДДДДДДДДДДДДДДДДДДДДДДДДДДДДДДДДДДДДДДДДДДДДДДДДДДДДДДДДДДДДДДДДДД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Утверждена Указом
</w:t>
      </w:r>
      <w:r>
        <w:br/>
      </w:r>
      <w:r>
        <w:rPr>
          <w:rFonts w:ascii="Times New Roman"/>
          <w:b w:val="false"/>
          <w:i w:val="false"/>
          <w:color w:val="000000"/>
          <w:sz w:val="28"/>
        </w:rPr>
        <w:t>
                                    Президента Республики Казахстан
                                      от 23 января 1996 г. N 2795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Инструкция
</w:t>
      </w:r>
      <w:r>
        <w:br/>
      </w:r>
      <w:r>
        <w:rPr>
          <w:rFonts w:ascii="Times New Roman"/>
          <w:b w:val="false"/>
          <w:i w:val="false"/>
          <w:color w:val="000000"/>
          <w:sz w:val="28"/>
        </w:rPr>
        <w:t>
                  о порядке учета и хранения государственных наград
</w:t>
      </w:r>
      <w:r>
        <w:br/>
      </w:r>
      <w:r>
        <w:rPr>
          <w:rFonts w:ascii="Times New Roman"/>
          <w:b w:val="false"/>
          <w:i w:val="false"/>
          <w:color w:val="000000"/>
          <w:sz w:val="28"/>
        </w:rPr>
        <w:t>
                            Республики Казахстан и документов к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Установленный настоящей Инструкцией порядок учета и хранения
распространяется на все виды государственных наград Республики
Казахстан и документов к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Учет государственных наград Республики Казахстан и
</w:t>
      </w:r>
      <w:r>
        <w:br/>
      </w:r>
      <w:r>
        <w:rPr>
          <w:rFonts w:ascii="Times New Roman"/>
          <w:b w:val="false"/>
          <w:i w:val="false"/>
          <w:color w:val="000000"/>
          <w:sz w:val="28"/>
        </w:rPr>
        <w:t>
          документов к ним в Администрации Президента Республики,
</w:t>
      </w:r>
      <w:r>
        <w:br/>
      </w:r>
      <w:r>
        <w:rPr>
          <w:rFonts w:ascii="Times New Roman"/>
          <w:b w:val="false"/>
          <w:i w:val="false"/>
          <w:color w:val="000000"/>
          <w:sz w:val="28"/>
        </w:rPr>
        <w:t>
          в областных, Алматинском городском исполнительных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Хранение государственных наград Республики Казахстан и
документов к ним должно быть организовано с учетом полной
сохранности от хищений, пожаров и порчи. Хранение должно быть
сосредоточено в специально оборудованных помещениях, у материально
ответственных лиц. Администрация должна заключить с этими лицами
договоры о материальной ответственности.
</w:t>
      </w:r>
      <w:r>
        <w:br/>
      </w:r>
      <w:r>
        <w:rPr>
          <w:rFonts w:ascii="Times New Roman"/>
          <w:b w:val="false"/>
          <w:i w:val="false"/>
          <w:color w:val="000000"/>
          <w:sz w:val="28"/>
        </w:rPr>
        <w:t>
          За сохранность государственных наград и документов к ним
заведующий орденской кладовой несет материальную ответственность.
</w:t>
      </w:r>
      <w:r>
        <w:br/>
      </w:r>
      <w:r>
        <w:rPr>
          <w:rFonts w:ascii="Times New Roman"/>
          <w:b w:val="false"/>
          <w:i w:val="false"/>
          <w:color w:val="000000"/>
          <w:sz w:val="28"/>
        </w:rPr>
        <w:t>
          2. Государственные награды и документы к ним должны храниться в
металлических шкафах или сейфах. Помещения, а также металлические
шкафы и сейфы, где они хранятся, по окончании рабочего дня должны
опечатываться или пломбироваться.
</w:t>
      </w:r>
      <w:r>
        <w:br/>
      </w:r>
      <w:r>
        <w:rPr>
          <w:rFonts w:ascii="Times New Roman"/>
          <w:b w:val="false"/>
          <w:i w:val="false"/>
          <w:color w:val="000000"/>
          <w:sz w:val="28"/>
        </w:rPr>
        <w:t>
          Доступ посторонних лиц в места хранения государственных наград
и документов к ним не разрешается.
</w:t>
      </w:r>
      <w:r>
        <w:br/>
      </w:r>
      <w:r>
        <w:rPr>
          <w:rFonts w:ascii="Times New Roman"/>
          <w:b w:val="false"/>
          <w:i w:val="false"/>
          <w:color w:val="000000"/>
          <w:sz w:val="28"/>
        </w:rPr>
        <w:t>
          3. В финансово-хозяйственном отделе Администрации Президента
Республики Казахстан, областных, Алматинском городском
исполнительных органах ведется учет государственных наград и
документов к ним в книгах учета.
</w:t>
      </w:r>
      <w:r>
        <w:br/>
      </w:r>
      <w:r>
        <w:rPr>
          <w:rFonts w:ascii="Times New Roman"/>
          <w:b w:val="false"/>
          <w:i w:val="false"/>
          <w:color w:val="000000"/>
          <w:sz w:val="28"/>
        </w:rPr>
        <w:t>
          4. Устанавливается следующий порядок направления
государственных наград и документов к ним для вручения их
награжденным: финансово-хозяйственный отдел Администрации Президента
Республики Казахстан на основании писем или разнарядок Отдела наград
направляет государственные награды и документы к ним из орденской
кладовой посылками через органы фельдъегерской связи областным,
Алматинскому городскому исполнительным органам по требованию (форма
N 3), подписанному заведующим финансово-хозяйственным отделом и
главным бухгалтером.
</w:t>
      </w:r>
      <w:r>
        <w:br/>
      </w:r>
      <w:r>
        <w:rPr>
          <w:rFonts w:ascii="Times New Roman"/>
          <w:b w:val="false"/>
          <w:i w:val="false"/>
          <w:color w:val="000000"/>
          <w:sz w:val="28"/>
        </w:rPr>
        <w:t>
          5. Прием государственных наград и документов к ним производится
комиссионно в составе работников: ответственного за хранение наград
и бухгалтерии.
</w:t>
      </w:r>
      <w:r>
        <w:br/>
      </w:r>
      <w:r>
        <w:rPr>
          <w:rFonts w:ascii="Times New Roman"/>
          <w:b w:val="false"/>
          <w:i w:val="false"/>
          <w:color w:val="000000"/>
          <w:sz w:val="28"/>
        </w:rPr>
        <w:t>
          Перед вскрытием посылок комиссия должна проверить сохранность
упаковок, пломб или печатей. Наличие в посылках государственных
наград и документов к ним сверяется с вложенной в одну из посылок
накладной (форма N За). Пломба, этикетка и упаковочный талон
каждой пачки должны сохраняться до конца проверки ее содержимого.
</w:t>
      </w:r>
      <w:r>
        <w:br/>
      </w:r>
      <w:r>
        <w:rPr>
          <w:rFonts w:ascii="Times New Roman"/>
          <w:b w:val="false"/>
          <w:i w:val="false"/>
          <w:color w:val="000000"/>
          <w:sz w:val="28"/>
        </w:rPr>
        <w:t>
          На принятые государственные награды и документы к ним
составляется приемный акт (форма N 1). Государственные награды и
документы к ним вместе с копией приемного акта передаются работнику,
ответственному за их хранение, под роспись.
</w:t>
      </w:r>
      <w:r>
        <w:br/>
      </w:r>
      <w:r>
        <w:rPr>
          <w:rFonts w:ascii="Times New Roman"/>
          <w:b w:val="false"/>
          <w:i w:val="false"/>
          <w:color w:val="000000"/>
          <w:sz w:val="28"/>
        </w:rPr>
        <w:t>
          Ответственный за хранение государственных наград работник
записывает принятые награды и документы к ним в книгу учета (формы N
2, 7) в графу "Приход" по их видам.
</w:t>
      </w:r>
      <w:r>
        <w:br/>
      </w:r>
      <w:r>
        <w:rPr>
          <w:rFonts w:ascii="Times New Roman"/>
          <w:b w:val="false"/>
          <w:i w:val="false"/>
          <w:color w:val="000000"/>
          <w:sz w:val="28"/>
        </w:rPr>
        <w:t>
          6. На основании приемного акта бухгалтерия записывает на приход
в книгу учета (формы N 2, 7) принятые государственные награды и
документы к ним по видам и высылает подтверждение (форма N За) об их
получении в Администрацию Президента Республики Казахстан.
</w:t>
      </w:r>
      <w:r>
        <w:br/>
      </w:r>
      <w:r>
        <w:rPr>
          <w:rFonts w:ascii="Times New Roman"/>
          <w:b w:val="false"/>
          <w:i w:val="false"/>
          <w:color w:val="000000"/>
          <w:sz w:val="28"/>
        </w:rPr>
        <w:t>
          7. Выданные или отправленные посылками государственные награды
и документы к ним ответственный за хранение наград работник
списывает в расход по книге учета (формы N 4, 5) и исполненное
требование передает в бухгалтерию. Бухгалтерия на основании
требования с подписью получателя записывает выданные государственные
награды и документы к ним по счету в расход, а по счету подотчетного
учреждения - на приход в книге учета.
</w:t>
      </w:r>
      <w:r>
        <w:br/>
      </w:r>
      <w:r>
        <w:rPr>
          <w:rFonts w:ascii="Times New Roman"/>
          <w:b w:val="false"/>
          <w:i w:val="false"/>
          <w:color w:val="000000"/>
          <w:sz w:val="28"/>
        </w:rPr>
        <w:t>
          На каждое подотчетное учреждение в книге учета открывается
отдельный счет.
</w:t>
      </w:r>
      <w:r>
        <w:br/>
      </w:r>
      <w:r>
        <w:rPr>
          <w:rFonts w:ascii="Times New Roman"/>
          <w:b w:val="false"/>
          <w:i w:val="false"/>
          <w:color w:val="000000"/>
          <w:sz w:val="28"/>
        </w:rPr>
        <w:t>
          8. Областные и Алматинский городской исполнительные органы,
получив от районных и городских исполнительных органов протоколы
вручений, отчеты о вручении наград (форма N 4) и учетные карточки
награжденных, проверяет правильность вручения государственных
наград, соответствие протоколов вручения с отчетами, после чего
передает их в бухгалтерию. Бухгалтерия на основании отчетов
списывает с подотчетных организаций врученные государственные
награды и документы к ним.
</w:t>
      </w:r>
      <w:r>
        <w:br/>
      </w:r>
      <w:r>
        <w:rPr>
          <w:rFonts w:ascii="Times New Roman"/>
          <w:b w:val="false"/>
          <w:i w:val="false"/>
          <w:color w:val="000000"/>
          <w:sz w:val="28"/>
        </w:rPr>
        <w:t>
          На основании отчетов о вручении, поступивших в течение
квартала, а также протоколов вручений, произведенных в области,
Алматинском городском исполнительном органе, бухгалтерия составляет
отчет о вручении орденов, медалей, нагрудных знаков, документов к
ним и Почетных грамот Республики Казахстан (форма N 4, 5) по
области, городу и не позднее 10 числа следующего за отчетным
кварталом месяца высылает его с приложенными к нему протоколами и
учетными карточками в Отдел наград Администрации Президента
Республики Казахстан, где проверяется правильность вручения
государственных наград, после чего протоколы вручения с отчетами
передаются в бухгалтерию.
</w:t>
      </w:r>
      <w:r>
        <w:br/>
      </w:r>
      <w:r>
        <w:rPr>
          <w:rFonts w:ascii="Times New Roman"/>
          <w:b w:val="false"/>
          <w:i w:val="false"/>
          <w:color w:val="000000"/>
          <w:sz w:val="28"/>
        </w:rPr>
        <w:t>
          9. Государственные награды, поступившие из Администрации
Президента Республики Казахстан для возвращения награжденным,
приходуются и учитываются отдельно.
</w:t>
      </w:r>
      <w:r>
        <w:br/>
      </w:r>
      <w:r>
        <w:rPr>
          <w:rFonts w:ascii="Times New Roman"/>
          <w:b w:val="false"/>
          <w:i w:val="false"/>
          <w:color w:val="000000"/>
          <w:sz w:val="28"/>
        </w:rPr>
        <w:t>
          Возвращение награжденным государственных наград и их дубликатов
производится под личную расписку награжденного. Расписки высылаются
в Отдел наград Администрации Президента Республики Казахстан с
сопроводительным письмом и описью с указанием видов, номеров наград
и причин их возврата.
</w:t>
      </w:r>
      <w:r>
        <w:br/>
      </w:r>
      <w:r>
        <w:rPr>
          <w:rFonts w:ascii="Times New Roman"/>
          <w:b w:val="false"/>
          <w:i w:val="false"/>
          <w:color w:val="000000"/>
          <w:sz w:val="28"/>
        </w:rPr>
        <w:t>
          10. Пересылка государственных наград Республики Казахстан и
документов к ним из одного исполнительного органа в другой или
другие государства не разрешается.
</w:t>
      </w:r>
      <w:r>
        <w:br/>
      </w:r>
      <w:r>
        <w:rPr>
          <w:rFonts w:ascii="Times New Roman"/>
          <w:b w:val="false"/>
          <w:i w:val="false"/>
          <w:color w:val="000000"/>
          <w:sz w:val="28"/>
        </w:rPr>
        <w:t>
          11. Государственные награды Республики Казахстан, поступившие
вследствии смерти награжденного, найденные или поступившие по другим
причинам, пересылаются в Отдел наград Администрации Президента с
сопроводительным письмом и описью с указанием видов, номеров наград
и причин их возврата.
</w:t>
      </w:r>
      <w:r>
        <w:br/>
      </w:r>
      <w:r>
        <w:rPr>
          <w:rFonts w:ascii="Times New Roman"/>
          <w:b w:val="false"/>
          <w:i w:val="false"/>
          <w:color w:val="000000"/>
          <w:sz w:val="28"/>
        </w:rPr>
        <w:t>
          12. Испорченные при заполнении, а также имеющие повреждения
документы к государственным наградам возвращаются в Администрацию
Президента, где не реже одного раза в квартал уничтожаются комиссией
в составе заведующего орденской кладовой, работников бухгалтерии и
Отдела наград. На уничтоженные документы составляется акт, который
утверждается заведующим Финансово-хозяйственным отделом
Администрации Президента Республики Казахстан.
</w:t>
      </w:r>
      <w:r>
        <w:br/>
      </w:r>
      <w:r>
        <w:rPr>
          <w:rFonts w:ascii="Times New Roman"/>
          <w:b w:val="false"/>
          <w:i w:val="false"/>
          <w:color w:val="000000"/>
          <w:sz w:val="28"/>
        </w:rPr>
        <w:t>
          13. Ответственность за состояние учета и хранение
государственных наград и документов к ним возлагается на заведующего
Финансово-хозяйственным отделом Администрации Президента Республики
Казахстан, областные, Алматинский городской исполнительные органы.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Учет государственных наград Республики Казахстан
</w:t>
      </w:r>
      <w:r>
        <w:br/>
      </w:r>
      <w:r>
        <w:rPr>
          <w:rFonts w:ascii="Times New Roman"/>
          <w:b w:val="false"/>
          <w:i w:val="false"/>
          <w:color w:val="000000"/>
          <w:sz w:val="28"/>
        </w:rPr>
        <w:t>
                            и документов к ним в районных, городских
</w:t>
      </w:r>
      <w:r>
        <w:br/>
      </w:r>
      <w:r>
        <w:rPr>
          <w:rFonts w:ascii="Times New Roman"/>
          <w:b w:val="false"/>
          <w:i w:val="false"/>
          <w:color w:val="000000"/>
          <w:sz w:val="28"/>
        </w:rPr>
        <w:t>
                                                исполнительных органах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Районные, городские исполнительные органы получают
государственные награды Республики Казахстан от областных и
Алматинского городского исполнительных органов.
</w:t>
      </w:r>
      <w:r>
        <w:br/>
      </w:r>
      <w:r>
        <w:rPr>
          <w:rFonts w:ascii="Times New Roman"/>
          <w:b w:val="false"/>
          <w:i w:val="false"/>
          <w:color w:val="000000"/>
          <w:sz w:val="28"/>
        </w:rPr>
        <w:t>
          Хранение государственных наград и документов к ним возлагается
распоряжением акима соответствующего исполнительного органа на
одного из ответственных работников, который несет полную
материальную ответственность за их сохранность.
</w:t>
      </w:r>
      <w:r>
        <w:br/>
      </w:r>
      <w:r>
        <w:rPr>
          <w:rFonts w:ascii="Times New Roman"/>
          <w:b w:val="false"/>
          <w:i w:val="false"/>
          <w:color w:val="000000"/>
          <w:sz w:val="28"/>
        </w:rPr>
        <w:t>
          При поступлении в районный, городской исполнительный орган
посылки проверяется соответствие наличия в ней государственных
наград и документов к ним с вложенной в посылку накладной (форма N
За), после чего заполняется бланк подтверждения, подписывается
акимом и главным (старшим) бухгалтером, скрепляется печатью и
возвращается отправителю, а накладная остается в делах.
</w:t>
      </w:r>
      <w:r>
        <w:br/>
      </w:r>
      <w:r>
        <w:rPr>
          <w:rFonts w:ascii="Times New Roman"/>
          <w:b w:val="false"/>
          <w:i w:val="false"/>
          <w:color w:val="000000"/>
          <w:sz w:val="28"/>
        </w:rPr>
        <w:t>
          Поступившие государственные награды и документы к ним хранятся
в железных шкафах или сейфах в изолированном помещении. Шкафы или
сейфы по окончании рабочего дня должны опечатываться или
пломбироваться.
</w:t>
      </w:r>
      <w:r>
        <w:br/>
      </w:r>
      <w:r>
        <w:rPr>
          <w:rFonts w:ascii="Times New Roman"/>
          <w:b w:val="false"/>
          <w:i w:val="false"/>
          <w:color w:val="000000"/>
          <w:sz w:val="28"/>
        </w:rPr>
        <w:t>
          15. После вручения государственных наград не позднее 5-го числа
</w:t>
      </w:r>
      <w:r>
        <w:rPr>
          <w:rFonts w:ascii="Times New Roman"/>
          <w:b w:val="false"/>
          <w:i w:val="false"/>
          <w:color w:val="000000"/>
          <w:sz w:val="28"/>
        </w:rPr>
        <w:t>
</w:t>
      </w:r>
    </w:p>
    <w:p>
      <w:pPr>
        <w:spacing w:after="0"/>
        <w:ind w:left="0"/>
        <w:jc w:val="left"/>
      </w:pPr>
      <w:r>
        <w:rPr>
          <w:rFonts w:ascii="Times New Roman"/>
          <w:b w:val="false"/>
          <w:i w:val="false"/>
          <w:color w:val="000000"/>
          <w:sz w:val="28"/>
        </w:rPr>
        <w:t>
следующего за отчетным кварталом месяца два экземпляра протокола
вручения вместе с отчетом (формы N 4, 5), учетными карточками
награжденных и актами уточнений направляются в областной и
Алматинский городской исполнительные органы.
     16. Пересылка государственных наград и документов к ним
непосредственно в другие районные, городские исполнительные органы
не разрешается.
     17. Возвращение награжденным орденов, медалей, нагрудных знаков
производится под личную расписку награжденного. Расписки
награжденных высылаются в Отдел наград Администрации Президента и
включаются в отчет.
     18. Ежегодно, не позднее 10 января, районный, городской
исполнительные органы сообщают непосредственно вышестоящему органу
сведения о наличии государственных наград. Сведения подписываются
акимом района, города.
     19. Ответственность за состояние учета и хранение
государственных наград и документов к ним возлагается на акима
района, города.
             III. Инвентаризация государственных наград
              Республики Казахстан и документов к ним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20. Ежегодно на 1 января в орденской кладовой Администрации
Президента Республики Казахстан, в областных, Алматинском городском
и районных исполнительных органах проводится инвентаризация наличия
государственных наград и документов к ним. Кроме того,
инвентаризация должна проводиться при смене материально
ответственных лиц, при установлении фактов утраты государственных
наград или документов к ним, а также в других необходимых случаях.
</w:t>
      </w:r>
      <w:r>
        <w:br/>
      </w:r>
      <w:r>
        <w:rPr>
          <w:rFonts w:ascii="Times New Roman"/>
          <w:b w:val="false"/>
          <w:i w:val="false"/>
          <w:color w:val="000000"/>
          <w:sz w:val="28"/>
        </w:rPr>
        <w:t>
          Для проведения инвентаризации в орденской кладовой
распоряжением Руководителя Администрации Президента Республики
Казахстан, а на местах - акима соответствующего исполнительного
органа назначается инвентаризационная комиссия с обязательным
участием работников бухгалтерии.
</w:t>
      </w:r>
      <w:r>
        <w:br/>
      </w:r>
      <w:r>
        <w:rPr>
          <w:rFonts w:ascii="Times New Roman"/>
          <w:b w:val="false"/>
          <w:i w:val="false"/>
          <w:color w:val="000000"/>
          <w:sz w:val="28"/>
        </w:rPr>
        <w:t>
          Инвентаризация государственных наград и документов к ним
проводится при обязательном участии материально ответственного лица,
которое не может являться членом инвентаризационной комиссии.
</w:t>
      </w:r>
      <w:r>
        <w:br/>
      </w:r>
      <w:r>
        <w:rPr>
          <w:rFonts w:ascii="Times New Roman"/>
          <w:b w:val="false"/>
          <w:i w:val="false"/>
          <w:color w:val="000000"/>
          <w:sz w:val="28"/>
        </w:rPr>
        <w:t>
          21. Инвентаризационная комиссия обязана:
</w:t>
      </w:r>
      <w:r>
        <w:br/>
      </w:r>
      <w:r>
        <w:rPr>
          <w:rFonts w:ascii="Times New Roman"/>
          <w:b w:val="false"/>
          <w:i w:val="false"/>
          <w:color w:val="000000"/>
          <w:sz w:val="28"/>
        </w:rPr>
        <w:t>
          - получить до начала инвентаризации расписки у лиц,
ответственных за сохранность государственных наград и документов к
ним, о том, что все документы, относящиеся к приходу и расходу
наград и документов к ним, сданы в бухгалтерию и что никаких
неоприходованных или списанных в расход государственных наград и
документов к ним у них нет;
</w:t>
      </w:r>
      <w:r>
        <w:br/>
      </w:r>
      <w:r>
        <w:rPr>
          <w:rFonts w:ascii="Times New Roman"/>
          <w:b w:val="false"/>
          <w:i w:val="false"/>
          <w:color w:val="000000"/>
          <w:sz w:val="28"/>
        </w:rPr>
        <w:t>
          - проверить по документам соответствие числящихся на имеющихся
счетах государственных наград и документов к ним;
</w:t>
      </w:r>
      <w:r>
        <w:br/>
      </w:r>
      <w:r>
        <w:rPr>
          <w:rFonts w:ascii="Times New Roman"/>
          <w:b w:val="false"/>
          <w:i w:val="false"/>
          <w:color w:val="000000"/>
          <w:sz w:val="28"/>
        </w:rPr>
        <w:t>
          - составить инвентаризационные ведомости по месту хранения
государственных наград и документов к ним;
</w:t>
      </w:r>
      <w:r>
        <w:br/>
      </w:r>
      <w:r>
        <w:rPr>
          <w:rFonts w:ascii="Times New Roman"/>
          <w:b w:val="false"/>
          <w:i w:val="false"/>
          <w:color w:val="000000"/>
          <w:sz w:val="28"/>
        </w:rPr>
        <w:t>
          - в случае расхождений фактического наличия с данными учета
причины расхождений должны быть отмечены в акте (недостачи,
излишки и др.).
</w:t>
      </w:r>
      <w:r>
        <w:br/>
      </w:r>
      <w:r>
        <w:rPr>
          <w:rFonts w:ascii="Times New Roman"/>
          <w:b w:val="false"/>
          <w:i w:val="false"/>
          <w:color w:val="000000"/>
          <w:sz w:val="28"/>
        </w:rPr>
        <w:t>
          22. Результаты работы комиссии отражаются в акте, один
экземпляр которого вручается лицам, ответственным за сохранность
государственных наград и документов к ним, а второй передается в
бухгалтерию для составления сличительной ведомости.
</w:t>
      </w:r>
      <w:r>
        <w:br/>
      </w:r>
      <w:r>
        <w:rPr>
          <w:rFonts w:ascii="Times New Roman"/>
          <w:b w:val="false"/>
          <w:i w:val="false"/>
          <w:color w:val="000000"/>
          <w:sz w:val="28"/>
        </w:rPr>
        <w:t>
          Акты инвентаризации должны быть подписаны всеми членами
комиссии, а материально ответственные лица дают расписку следующего
содержания: "Все государственные награды Республики Казахстан и
документы к ним, перечисленные в настоящем акте, проверены в моем
присутствии, в связи с чем претензий к инвентаризационной комиссии
не имею. Все числящиеся на моем ответственном хранении
государственные награды и документы к ним предъявлены комиссии
полностью".
</w:t>
      </w:r>
      <w:r>
        <w:br/>
      </w:r>
      <w:r>
        <w:rPr>
          <w:rFonts w:ascii="Times New Roman"/>
          <w:b w:val="false"/>
          <w:i w:val="false"/>
          <w:color w:val="000000"/>
          <w:sz w:val="28"/>
        </w:rPr>
        <w:t>
          При наличии претензий к инвентаризационной комиссии материально
ответственное лицо имеет право приложить к акту инвентаризации
объяснительную записку с изложением своего особого мнения.
</w:t>
      </w:r>
      <w:r>
        <w:br/>
      </w:r>
      <w:r>
        <w:rPr>
          <w:rFonts w:ascii="Times New Roman"/>
          <w:b w:val="false"/>
          <w:i w:val="false"/>
          <w:color w:val="000000"/>
          <w:sz w:val="28"/>
        </w:rPr>
        <w:t>
          23. Для выявления результатов инвентаризации государственных
наград и документов к ним бухгалтерия составляет сличительные
ведомости, а также сводный акт инвентаризации (форма N 6), в который
включаются сведения об остатках государственных наград и документов
к ним.
</w:t>
      </w:r>
      <w:r>
        <w:br/>
      </w:r>
      <w:r>
        <w:rPr>
          <w:rFonts w:ascii="Times New Roman"/>
          <w:b w:val="false"/>
          <w:i w:val="false"/>
          <w:color w:val="000000"/>
          <w:sz w:val="28"/>
        </w:rPr>
        <w:t>
          Сводные акты инвентаризации утверждаются руководителями
соответствующих органов.
</w:t>
      </w:r>
      <w:r>
        <w:br/>
      </w:r>
      <w:r>
        <w:rPr>
          <w:rFonts w:ascii="Times New Roman"/>
          <w:b w:val="false"/>
          <w:i w:val="false"/>
          <w:color w:val="000000"/>
          <w:sz w:val="28"/>
        </w:rPr>
        <w:t>
          По всем недостачам и излишкам должны быть приложены письменные
объяснения от соответствующих работников, материалы о результатах
служебного расследования и принятых конкретных мерах.
</w:t>
      </w:r>
      <w:r>
        <w:br/>
      </w:r>
      <w:r>
        <w:rPr>
          <w:rFonts w:ascii="Times New Roman"/>
          <w:b w:val="false"/>
          <w:i w:val="false"/>
          <w:color w:val="000000"/>
          <w:sz w:val="28"/>
        </w:rPr>
        <w:t>
          24. Областные, Алматинский городской исполнительные органы не
позднее 15 января высылают в Финансово-хозяйственный отдел
Администрации Президента сводные акты инвентаризации, к которым
прилагаются ведомости о количестве орденов, медалей, нагрудных
знаков и документов к ним, находящихся в подотчетных организациях на
1 января.
</w:t>
      </w:r>
      <w:r>
        <w:br/>
      </w:r>
      <w:r>
        <w:rPr>
          <w:rFonts w:ascii="Times New Roman"/>
          <w:b w:val="false"/>
          <w:i w:val="false"/>
          <w:color w:val="000000"/>
          <w:sz w:val="28"/>
        </w:rPr>
        <w:t>
          В необходимых случаях к сводному акту инвентаризации
прилагается объяснительная записка.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Порядок оформления документов в связи с недостачей,
</w:t>
      </w:r>
      <w:r>
        <w:br/>
      </w:r>
      <w:r>
        <w:rPr>
          <w:rFonts w:ascii="Times New Roman"/>
          <w:b w:val="false"/>
          <w:i w:val="false"/>
          <w:color w:val="000000"/>
          <w:sz w:val="28"/>
        </w:rPr>
        <w:t>
              заменой или утратой государственных наград Республики
</w:t>
      </w:r>
      <w:r>
        <w:br/>
      </w:r>
      <w:r>
        <w:rPr>
          <w:rFonts w:ascii="Times New Roman"/>
          <w:b w:val="false"/>
          <w:i w:val="false"/>
          <w:color w:val="000000"/>
          <w:sz w:val="28"/>
        </w:rPr>
        <w:t>
                                        Казахстан и документов к ним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25. В областных, Алматинском городском исполнительных органах
обнаруженная комиссией при вскрытии посылок с государственными
наградами и документами к ним недостача или несоответствие наличия
государственных наград и документов к ним с накладной оформляется
актом, который составляется в двух экземплярах.
</w:t>
      </w:r>
      <w:r>
        <w:br/>
      </w:r>
      <w:r>
        <w:rPr>
          <w:rFonts w:ascii="Times New Roman"/>
          <w:b w:val="false"/>
          <w:i w:val="false"/>
          <w:color w:val="000000"/>
          <w:sz w:val="28"/>
        </w:rPr>
        <w:t>
          Затем один экземпляр акта, пломба, этикетка направляются в
Финансово-хозяйственный отдел Администрации Президента. Без пломбы,
этикетки пачки претензии на недостачу или замену не рассматриваются.
</w:t>
      </w:r>
      <w:r>
        <w:br/>
      </w:r>
      <w:r>
        <w:rPr>
          <w:rFonts w:ascii="Times New Roman"/>
          <w:b w:val="false"/>
          <w:i w:val="false"/>
          <w:color w:val="000000"/>
          <w:sz w:val="28"/>
        </w:rPr>
        <w:t>
          26. Вопрос о возможности списания с подотчета областного,
Алматинского городского исполнительных органов утраченных по тем или
иным причинам государственных наград и документов к ним
рассматривается заведующим Финансово-хозяйственным отделом
Администрации Президента Республики Казахстан.
</w:t>
      </w:r>
      <w:r>
        <w:br/>
      </w:r>
      <w:r>
        <w:rPr>
          <w:rFonts w:ascii="Times New Roman"/>
          <w:b w:val="false"/>
          <w:i w:val="false"/>
          <w:color w:val="000000"/>
          <w:sz w:val="28"/>
        </w:rPr>
        <w:t>
          27. Ходатайство исполнительных органов о списании с их
подотчета утраченных государственных наград и документов к ним
должны содержать полную информацию о причинах и обстоятельствах
утраты, конкретных виновниках, результатах рассмотрения вопроса.
</w:t>
      </w:r>
      <w:r>
        <w:br/>
      </w:r>
      <w:r>
        <w:rPr>
          <w:rFonts w:ascii="Times New Roman"/>
          <w:b w:val="false"/>
          <w:i w:val="false"/>
          <w:color w:val="000000"/>
          <w:sz w:val="28"/>
        </w:rPr>
        <w:t>
          Ходатайство подписывается акимом соответствующего
исполнительного органа и направляется в Администрацию Президента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Форма N 1
</w:t>
      </w:r>
      <w:r>
        <w:br/>
      </w:r>
      <w:r>
        <w:rPr>
          <w:rFonts w:ascii="Times New Roman"/>
          <w:b w:val="false"/>
          <w:i w:val="false"/>
          <w:color w:val="000000"/>
          <w:sz w:val="28"/>
        </w:rPr>
        <w:t>
                                          Республика Казахстан
                                         _______________________
                                               (область)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Наградной лист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Фамилия, имя, отчество ____________________________________
</w:t>
      </w:r>
      <w:r>
        <w:br/>
      </w:r>
      <w:r>
        <w:rPr>
          <w:rFonts w:ascii="Times New Roman"/>
          <w:b w:val="false"/>
          <w:i w:val="false"/>
          <w:color w:val="000000"/>
          <w:sz w:val="28"/>
        </w:rPr>
        <w:t>
          2. Должность, место работы, службы (указать точное наименование
</w:t>
      </w:r>
      <w:r>
        <w:rPr>
          <w:rFonts w:ascii="Times New Roman"/>
          <w:b w:val="false"/>
          <w:i w:val="false"/>
          <w:color w:val="000000"/>
          <w:sz w:val="28"/>
        </w:rPr>
        <w:t>
</w:t>
      </w:r>
    </w:p>
    <w:p>
      <w:pPr>
        <w:spacing w:after="0"/>
        <w:ind w:left="0"/>
        <w:jc w:val="left"/>
      </w:pPr>
      <w:r>
        <w:rPr>
          <w:rFonts w:ascii="Times New Roman"/>
          <w:b w:val="false"/>
          <w:i w:val="false"/>
          <w:color w:val="000000"/>
          <w:sz w:val="28"/>
        </w:rPr>
        <w:t>
цеха, отдела, другого подразделения предприятия, учреждения,
организации, министерства, государственного комитета, ведомства)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3. Пол ________________ 4. Год и место рождения ______________
___________________________________________________________________
     5. Национальность ____________________________________________
     6. Образование _______________________________________________
     7. Ученая степень, ученое звание, специальное звание _________
___________________________________________________________________
     8. Какими государственными наградами Республики Казахстан
        награжден (а) и дата награждения: 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9. Домашний адрес: ___________________________________________
___________________________________________________________________
     10. Общий стаж работы______ 11. Стаж работы в отрасли ________
     12. Стаж работы в данном трудовом коллективе _________________
     13. Характеристика с указанием конкретных особых заслуг
награждаемого:
Кандидатура _____________________________ обсуждена и рекомендована
___________________________________________________________________
                   (наименование предприятия,
___________________________________________________________________
     учреждения, организации, дата обсуждения, N протокола)
Представляется к __________________________________________________
                                 (вид награды)
Руководитель предприятия,        Руководитель республиканского
учреждения, организации          органа, областного исполнительного
                                 органа
_________________________        ____________________________
     (подпись)                           (подпись)
_________________________        ____________________________
     (Ф. И. О.)                          (Ф. И. О.)
                            "____"____________________199__г.
     Примечание: фамилия, имя и отчество награждаемого заполняется
по паспорту и обязательно указывается транскрипция на казахском и
русском языках.
                                                Форма N 2
                                           Республика Казахстан
                                           ____________________
                                                (область)
                        Наградной лист
     на многодетную мать, представляемую к государственной
                           награде
1. Фамилия, имя, отчество _________________________________________
2. Год рождения ____________________ Место рождения _______________
___________________________________________________________________
3. Национальность _________________________________________________
4. Занятие или должность и место работы ___________________________
___________________________________________________________________
5. Какими наградами награждалась ранее за многодетность
___________________________________________________________________
___________________________________________________________________
6. Сведения о детях матери:
ДДДДДДДДДДДДДДДДДДДДДДДДДДДДДДДДДДДДДДДДДДДДДДДДДДДДДДДДДДДДДДДДДДД
NNі  Фамилия  і Имя і Отечество іГод рожденияіГде находится в нас-
ппі           і     і           і            ітоящее время
ДДДДДДДДДДДДДДДДДДДДДДДДДДДДДДДДДДДДДДДДДДДДДДДДДДДДДДДДДДДДДДДДДДД
1.
2.
3.
4.
5.
6.
7.
8.
9.
10.
11.
7. Год и месяц рождения последнего ребенка ________________________
8. Домашний адрес матери __________________________________________
___________________________________________________________________
9. Представляется к _______________________________________________
                                (вид награды)
                         Краткая характеристика
                    семьи и детей многодетной матери
     Подпись руководителя предприятия,
     объединения, учреждения, организации,
     местного исполнительного органа
     (по принадлежности)
           М.П.
     Решение исполнительного органа _______________________________
     ______________________________________________________________
     ______________________________________________________________
     ______________________________________________________________
           М.П.
     ______________________________________________________________
                       (районного, городского)
     ________________________
           (подпись)
     "___"________________199__г.
                                                  Форма N 3
                     (заполняется на пишущей машинке, без помарок)
                       __________________________________________
                                дата вручения награды
                       __________________________________________
                        место вручения - область, город, район
                     Учетная карточка награжденного
1. Фамилия ________________________________________________________
2. Имя, отчество __________________________________________________
3. Национальность ________________________ 4. Пол _________________
5. Год рождения ______________________ 6. Место рождения __________
___________________________________________________________________
___________________________________________________________________
___________________________________________________________________
7. Образование: высшее, неоконченное высшее, средн. специальное,
   среднее, начальное (нужно подчеркнуть)
8. Должность, воинское звание (для военнослужащих), место работы,
   службы в момент награждения
___________________________________________________________________
___________________________________________________________________
___________________________________________________________________
___________________________________________________________________
9. Домашний адрес награжденного ___________________________________
___________________________________________________________________
___________________________________________________________________
___________________________________________________________________
                                              Форма N 3
                                        (оборотная сторона)
10. Вручена награда:
ДДДДДДДДДДДДДДДДДДДДДДДДДДДДДДДДДДДДДДДДДДДДДДДДДДДДДДДДДДДДДДДДДДД
Вид награды: орден    і Номер іНомер книжки "Алтын       іДата и
"Алтын Кыран", Золотаяіордена,іКыран", "Халык кахарманы",іномер
звезда, орден, медаль,іЗолотойіорденской книжки, удосто- іУказа о
почетное звание,      і звездыіверения к медали, проезд- інагражде-
Почетная грамота      і       іного документа            інии
ДДДДДДДДДДДДДДДДДДДДДДДДДДДДДДДДДДДДДДДДДДДДДДДДДДДДДДДДДДДДДДДДДДД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Подпись награжденного _________________
                Правильность данных и подпись награжденного заверяю
                                                  _________________
___________________________________________________________________
                        (Ф.И.О., должность)
___________________________________________________________________
                             (подпись)
     М.П.
               "____"_______________199__г.
11. Для отметок ___________________________________________________
___________________________________________________________________
___________________________________________________________________
___________________________________________________________________
___________________________________________________________________
                                               Форма N 4
                                            Республика Казахстан
                                            ____________________
                                                  область
                             Протокол
        вручения государственных наград Республики Казахстан
___________________________              __________________________
    место вручения                            дата вручения
     Мною, ________________________________________________________
              должность, фамилия, инициалы вручающего
___________________________________________________________________
от имени Президента Республики Казахстан вручены государственные
награды награжденным:
                              по Указу Президента Республики
                              Казахстан от ________________________
                                Вид награды
___________________________              __________________________
     Ф.И.О. (по Указу)                      должность (по Указу)
     М.П.
                                         __________________________
                                            подпись вручившего
                                               Форма N 5
                                          Республика Казахстан
                                          ____________________
                                               (область)
                              Протокол
          передачи государственной награды семье умершего,
                      (посмертно) награжденного
_____________________________
    дата вручения
     Мною, ________________________________________________________
            должность, фамилия и инициалы производившего передачу
___________________________________________________________________
переданы __________________________________________________________
                    вид награды, документа
умершего, (посмертно) награжденного Указом Президента Республики
Казахстан от "___"_________________199___г.
___________________________________________________________________
          фамилия, имя, отчество награжденного
его (ее) __________________________________________________________
           мужу, жене, сыну, дочери, опекуну, попечителю, отцу,
___________________________________________________________________
                  матери, брату, сестре награжденного
___________________________________________________________________
                     фамилия, имя, отчество
     М.П.
                                   ________________________________
                                    подпись производившего передачу
                                              Форма N 6
                                         Республика Казахстан
                                         ____________________
                                              (область)
                              Акт
        о внесении уточнений в фамилии, имена и отчества
                          награжденных
     При подготовке к вручению государственных наград Республики
Казахстан установлены следующие неточности:
                                       Указ Президента Республики
                                               Казахстан
                                       от _______________________
                                вид награды
     Напечатано:                         Должно быть:
     Каронов Семен                       Каранов Семен
     Михайлович -                        Михайлович -
     токарь машинострои-                 токарь машинострои-
     тельного завода                     тельного завода
                                          _______________________
                                              Аким
                                               Форма N 7
                                          Республика Казахстан
                                          ____________________
                                               (область)
                              Список
        награжденных Указами Президента Республики Казахстан,
             которым не представилось возможным вручить
                       государственные награды
ДДДДДДДДДДДДДДДДДДДДДДДДДДДДДДДДДДДДДДДДДДДДДДДДДДДДДДДДДДДДДДДДДДД
NN ппі    Ф.И.О.   ідата и     іВид    іПричины невручения и адрес
     інагражденногоіномер Указаінаградыінового места жительства
ДДДДДДДДДДДДДДДДДДДДДДДДДДДДДДДДДДДДДДДДДДДДДДДДДДДДДДДДДДДДДДДДДДД
                                        Выбыл
                                        (адрес)
                                        Умер (родственников нет)
                                        В командировке за рубежом
                                        (срок возвращения)
                                        Призван на действительную
                                        воинскую службу
___________________________________________________________________
     Просим перечисленные награды снять с подотчета по ____________
_________________________
       (области)
                                     Аким
                                               Образец
                                Герб
                            "Алтын Кыран"
                                Герб
             ___________________________________________
                        фамилиясы (фамилия)
             ___________________________________________
                             аты (имя)
             ___________________________________________
                      акесенын аты (отчество)
                   N ____________
             _________________________жылгы
             ___________________________________________
                     Ж а р л ы к  б о й ы н ш а
                            "Алтын Кыран"
                       орденемен наградталды
              Казахстан
              Республикасынын
              Президентэ
                              Указом
              от _______________________
                  награжден(а) орденом
                     "Алтын Кыран"
              Президент
              Республики
              Казахстан
                         Орденын N _________
                         (N ордена)
                             Герб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