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b914" w14:textId="844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отчете Национального Банка Республики Казахстан за 1994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3 ПРЕЗИДЕНТА РЕСПУБЛИКИ КАЗАХСТАН от 16 января 1996 г. N 2776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3 Указа Президента Республики
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Банке
Республики Казахстан" и статьей 15 Указа Президента Республики
Казахстан, 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  "О
Президенте Республики Казахстан", рассмотрев отчет Национального
Банка Республики Казахстан за 1994 год, п о с т а н о в л я 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отчет Национального Банка Республики
Казахстан о результатах деятельности за 1994 год с учетом заключения
аудиторской фирмы "Артур Андерсен" с валютой баланса в сумме 112514
млн. тенге и прибылью в сумме 14495,1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Отметить недостаточную работу Национального Банка Республики
Казахстан в 1994 году в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решения проблемы неплатежей в экономике страны,
рационализации системы расчетов и внедрения прогрессивных форм их
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укрепления и развития национальной банковской системы,
создания эффективного механизма регулирования деятельности
коммерческих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создания новой нормативной и инструктивно-методологической
базы, регулирующей деятельность хозяйствующих субъектов в
денежно-кредитной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Банку Республики Казахстан представить на
утверждение Президенту Республики Казахстан отчет о результатах
своей деятельности за 1995 год не позднее 1 апреля 1996 года. При
этом исходить из следующих нормативов направления прибыли
Национального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уставный Фонд - О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резервный Фонд - 0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фонд производственно-социального развития - 85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Оставшуюся прибыль направить в доходы республиканского
бюджета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течение 1996 года председателю Национального Банка
Республики Казахстан ежеквартально представлять на рассмотрение
Президента Республики Казахстан отчет о работе Национального
Банка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Администрации Президента Республики Казахстан (Иришев Б.К.) по
согласованию с Национальным Банком Республики Казахстан определить
конкретные сроки и содержание ежеквартальных отчетов Национального
Банка, а также перечень периодически представляемой им информации о
состоянии дел в денежно-кредитной сфере и банковской системе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