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11ae" w14:textId="d631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по оборонной промышленности при Министерстве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УКА3 ПРЕЗИДЕНТА РЕСПУБЛИКИ КАЗАХСТАН от 16 января 1996 г. N 2774. Утратил силу - Указом Президента РК от 26 мая 1997 г. N 3531 ~U973531.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государственного регулирования деятельности
предприятий оборонной промышленности и объектов специального
назначения по удовлетворению нужд Вооруженных Сил, других войск и
воинских формирований 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Комитет по оборонной промышленности при
Министерстве промышленности и торговли Республики Казахстан (далее -
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Комитет является межотраслевым органом по
обеспечению функций государственного регулирования и координации
деятельности хозяйствующих субъектов, участвующих в разработке и
производстве специальной продукции для нужд Вооруженных Сил, других
войск и воинских формирований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Решения Комитета в пределах его компетенции обязательны для
центральных и местных исполнительных 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основными задачами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реализацию государственной политики в области разработки и
производства продукции оборонного и двойного применения,
формирования программ развития и конверсии оборонной
промышленности, военно-технического сотрудничества, а также
экспортно- импортных поставок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организацию выполнения заданий по реализации государственного
оборонного заказа Республики Казахстан, созданию мобилизационных
мощностей и резервов, обеспечению устойчивой работы оборонной
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решить вопросы численности, структуры, финансового и
материально-технического обеспечения аппарата Комитета и его
размещения с учетом соблюдения режима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утвердить Положение о Комитете по оборонной промышленности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 Министерстве промышленности и торговли Республики Казахстан.
     6. В подпункте 3) пунктов 1 Указа Президента Республики
Казахстан от 19 октября 1995 года N 2541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U952541_ </w:t>
      </w:r>
      <w:r>
        <w:rPr>
          <w:rFonts w:ascii="Times New Roman"/>
          <w:b w:val="false"/>
          <w:i w:val="false"/>
          <w:color w:val="000000"/>
          <w:sz w:val="28"/>
        </w:rPr>
        <w:t>
  "О
совершенствовании структуры центральных исполнительных органов
Республики Казахстан" (САПП Республики Казахстан, 1995 г.,N 33,
ст.409) исключить слова "возложив его функции на Министерство
экономики Республики Казахстан".
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