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c70" w14:textId="5a5b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штандарте и порядке официального использования знаков отличия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1995 года № 2736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штандарт и нагрудный знак Президента Республики являются официальными знаками отличия высшего должностного лица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описание штандарта Президента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местонахождением эталона штандарта Президента Республики Казахстан является служебный кабинет в Резиденции Президента Республики в столице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штандарт Президента Республики Казахстан устанавливается в Резиденции проживания Главы государства в столице республики, над другими резиденциями во время пребывания в них Президента Республики, на транспортных средствах Президента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торжественных и иных церемониях с участием Главы государства устанавливается Государственный флаг или штандарт Президент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нагрудный знак Президента Республики может надеваться по случаю государственных праздников, при военных парадах, приемах официальных лиц иностранных государств и международных организаций, официальных приемах от имени Президента Республики, открытии сессии Парламента, вручении государственных наград, а также когда Президент Республики является почетным гостем или присутствует на торжественном вечере или концерте, дает официальное телевизионное интервью, во время зарубежных визитов в соответствии с протоколом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Республики Казах 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Указу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1995 года № 2736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штандарта Президента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Указа Президента РК от 31.10.2012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Штандарт Президента Республики Казахстан представляет собой полотнище голубого цвета (цвета Государственного Флага Республики Казахстан) прямоугольной формы со сторонами в соотношении один к двум. В центре прямоугольника находится изображение Государственного Герба Республики Казахстан - цвета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древка - национальный орнамент в виде вертикальной полосы — цвета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Полотнище с трех сторон окаймлено золотой бахромой. Древко штандарта увенчано бронзовым навершием рисунка типа «кошкар муйиз», к которому прикреплена пышная кисть.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древке штандарта крепится серебряная скоба с выгравированными на государственном языке фамилией, именем и отчеством Президента Республики Казахстан и датами, указывающими срок его избрания.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