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10ca" w14:textId="abc1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декабря 1995 г. N 2728. Признан утратившим силу за исключением пункта 3 - на основании Указа Президента Республики Казахстан от 22 ноября 1996 г. N 3237.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 Президента Республики Казахстан от 17 июня 1993 г. N 1246 "О Совете безопасности Республики Казахстан" (САПП, 1993 г., N 22, ст. 268);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2 Указа Президента Республики Казахстан от 18 апреля 1994 г. N 1673 "Об утверждении Положения о Совете безопасности Республики Казахстан".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