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65d8" w14:textId="7c76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декабря 1995 года N 2707. Утратил силу Законом Республики Казахстан от 23 апреля 2014 года № 199-V.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23.04.2014 </w:t>
      </w:r>
      <w:r>
        <w:rPr>
          <w:rFonts w:ascii="Times New Roman"/>
          <w:b w:val="false"/>
          <w:i w:val="false"/>
          <w:color w:val="000000"/>
          <w:sz w:val="28"/>
        </w:rPr>
        <w:t>№ 199-V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"Глава" цифры "I - VIII" заменены соответственно цифрами "1 - 8"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форма акта, заголовок и преамбула изложены в новой редакции; в тексте слова "Указом", "Указу", "Указа", "Указ" заменены соответственно словами "Законом", "Закону", "Закона", "Закон"; в главах цифры "I - VIII" заменены соответственно цифрами "1 - 8" - Законом РК от 29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ff0000"/>
          <w:sz w:val="28"/>
        </w:rPr>
        <w:t xml:space="preserve">.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"учебные заведения", "учебных заведений", "учебного заведения", "учебное заведение", "учебном заведении" заменены соответственно словами "организации образования", "организаций образования", "организацию образования" -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N 63-IV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статус, структуру, полномочия и организацию деятельности органов внутренних дел Республики Казахстан.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Статус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Республики Казахстан (в дальнейшем – органы внутренних дел) являются государственными органами, осуществляющими в соответствии с законодательством Республики Казахстан дознание, предварительное следствие и оперативно-розыскную деятельность, а также исполнительные и распорядительные функции по охране общественного порядка и обеспечению общественной безопасности, предупреждению и пресечению преступных и иных противоправных посягательств на права и свободы человека и гражданина, интересы общества и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Задачи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Задачами органов внутренних дел являются: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общественного порядка и обеспечение общественной безопасности, в том числе в условиях чрезвычайного или военного положения;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 преступлений и административных правонарушений, раскрытие и расследование преступлений, а также розыск преступников;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профилактика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предварительного следствия, дознания и административного производства в пределах их компетенции, установленной законодательством;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уголовных наказаний и административных взысканий;</w:t>
      </w:r>
    </w:p>
    <w:bookmarkEnd w:id="5"/>
    <w:bookmarkStart w:name="z8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законности, правопорядка и поддержание режима содержания осужденных в органах и учреждениях уголовно-исполнительной системы и местах содержания административно арестованных;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прав и законных интересов подозреваемых, обвиняемых и осужденных, а также граждан в уголовно-исполнительной системе Республики Казахстан;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исправления осужденных;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охрана государственных и иных объектов, физических лиц, конвоирование арестованных и осужденных, участие в освобождении заложников;</w:t>
      </w:r>
    </w:p>
    <w:bookmarkEnd w:id="9"/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необходимых случаях оказание содействия органам государственной противопожарной службы в обеспечении пожарной безопасности;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контроль за обеспечением безопасности дорожного движения;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контроль за оборотом наркотических средств, психотропных веществ, прекурсоров;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контроль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контроль за деятельностью субъектов, осуществляющих охранную деятельность, а также монтаж, наладку и техническое обслуживание средств охранной сигнализации;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охрана государственных и иных объектов, конвоирование арестованных и осужденных, участие в освобождении заложников;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>визовой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контроль за соблюдением иностранцами и лицами без гражданства </w:t>
      </w:r>
      <w:r>
        <w:rPr>
          <w:rFonts w:ascii="Times New Roman"/>
          <w:b w:val="false"/>
          <w:i w:val="false"/>
          <w:color w:val="000000"/>
          <w:sz w:val="28"/>
        </w:rPr>
        <w:t>правил пребывания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Республики Казахстан;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документирования, изготовления и выдачи гражданам Республики Казахстан удостоверений личности и паспортов;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учета и регистрации граждан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осуществление государственной регистрации и учета отдельных видов транспортных средств по идентификационному номеру транспортного средства в порядке, определяемом Правительством Республики Казахстан;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государственной политики по вопросам беженцев;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выполнение отдельных задач в системе территориальной обороны Республики Казахстан в военное время;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проведении совместно с иными государственными органами карантинных, санитарных и природоохранных мероприятий, в том числе при чрезвычайных ситуациях, содействие природоохранным органам в борьбе с браконьерством;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лицензионной и разрешительной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режимных и охранных мероприятий на особо важных и особорежимных объектах, территориях Республики Казахстан;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>международного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сотрудничества по вопросам, отнесенным к ведению органов внутренних дел;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государственной политики в области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участие в проведении антитеррористической операции и обеспечении правового режима антитеррористической операции с правом применения мер и временных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терроризму".</w:t>
      </w:r>
    </w:p>
    <w:bookmarkEnd w:id="27"/>
    <w:bookmarkStart w:name="z1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Иные задачи на органы внутренних дел могут быть возложены только законом.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9.12.98 г. </w:t>
      </w:r>
      <w:r>
        <w:rPr>
          <w:rFonts w:ascii="Times New Roman"/>
          <w:b w:val="false"/>
          <w:i w:val="false"/>
          <w:color w:val="000000"/>
          <w:sz w:val="28"/>
        </w:rPr>
        <w:t>N 307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2002 года); от 29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08.04.2010 </w:t>
      </w:r>
      <w:r>
        <w:rPr>
          <w:rFonts w:ascii="Times New Roman"/>
          <w:b w:val="false"/>
          <w:i w:val="false"/>
          <w:color w:val="000000"/>
          <w:sz w:val="28"/>
        </w:rPr>
        <w:t>№ 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29.04.2010 </w:t>
      </w:r>
      <w:r>
        <w:rPr>
          <w:rFonts w:ascii="Times New Roman"/>
          <w:b w:val="false"/>
          <w:i w:val="false"/>
          <w:color w:val="000000"/>
          <w:sz w:val="28"/>
        </w:rPr>
        <w:t>№ 272-IV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15.02.2012 </w:t>
      </w:r>
      <w:r>
        <w:rPr>
          <w:rFonts w:ascii="Times New Roman"/>
          <w:b w:val="false"/>
          <w:i w:val="false"/>
          <w:color w:val="000000"/>
          <w:sz w:val="28"/>
        </w:rPr>
        <w:t>№ 556-IV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08.01.2013 </w:t>
      </w:r>
      <w:r>
        <w:rPr>
          <w:rFonts w:ascii="Times New Roman"/>
          <w:b w:val="false"/>
          <w:i w:val="false"/>
          <w:color w:val="000000"/>
          <w:sz w:val="28"/>
        </w:rPr>
        <w:t>№ 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Принципы деятельности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органов внутренних дел строится на принципах законности, единоначалия, единства системы органов внутренних дел, гласности, взаимодействия с правоохранительными и другими государственными органами, должностными лицами, организациями и гражданами.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Система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систему органов внутренних дел образуют Министерство внутренних дел Республики Казахстан (далее - Министерство внутренних дел), входящие в его состав департаменты и иные структурные подразделения, подчиненные ему департаменты внутренних дел областей, города республиканского значения и столицы Республики, на транспорте, городские, районные, районные в городах, поселковые, линейные органы внутренних дел, органы и учреждения уголовно-исполнительной системы, внутренние войска, организации образования, учреждения и иные организации.</w:t>
      </w:r>
    </w:p>
    <w:bookmarkStart w:name="z1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органов внутренних дел </w:t>
      </w:r>
      <w:r>
        <w:rPr>
          <w:rFonts w:ascii="Times New Roman"/>
          <w:b w:val="false"/>
          <w:i w:val="false"/>
          <w:color w:val="000000"/>
          <w:sz w:val="28"/>
        </w:rPr>
        <w:t>образуются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: криминальная полиция, административная полиция и иные службы полиции, а также военно-следственные органы и военная полиция Министерства внутренних дел, имеющие статус воинского формирования. </w:t>
      </w:r>
    </w:p>
    <w:bookmarkEnd w:id="29"/>
    <w:bookmarkStart w:name="z1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реорганизация и упразднение подразделений криминальной, административной и иных служб полиции, а также военно-следственных органов и военной полиции Министерства внутренних дел осуществляются Министром внутренних дел Республики Казахстан. </w:t>
      </w:r>
    </w:p>
    <w:bookmarkEnd w:id="30"/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штатной численности системы органов внутренних дел 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по представлению Министра внутренних дел Республики Казахстан.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9.12.98 г. N 307; с  изменениями, внесенными законами РК от 05.04.1999 </w:t>
      </w:r>
      <w:r>
        <w:rPr>
          <w:rFonts w:ascii="Times New Roman"/>
          <w:b w:val="false"/>
          <w:i w:val="false"/>
          <w:color w:val="000000"/>
          <w:sz w:val="28"/>
        </w:rPr>
        <w:t>N 360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16.07.2001 </w:t>
      </w:r>
      <w:r>
        <w:rPr>
          <w:rFonts w:ascii="Times New Roman"/>
          <w:b w:val="false"/>
          <w:i w:val="false"/>
          <w:color w:val="000000"/>
          <w:sz w:val="28"/>
        </w:rPr>
        <w:t>N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2002 года);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от 29.12.2004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4-1. Криминальная полиция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криминальной полиции являются: выявление, предупреждение, пресечение, раскрытие и расследование преступлений, производство дознания по делам о преступлениях, относящихся к ведению органов внутренних дел, организация и осуществление розыска лиц, скрывшихся от следствия, дознания и суда, уклоняющихся от исполнения и отбытия уголовного наказания, без вести пропавших и в иных случаях, предусмотренных законодательством Республики Казахстан. </w:t>
      </w:r>
    </w:p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Криминальную полицию образуют оперативно-розыскные, следственные, научно-технические и иные подразделения, необходимые для решения стоящих перед ней задач, непосредственно подчиненные Министерству внутренних дел Республики Казахстан.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9.12.98 г. N 307; с изменениями, внесенными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N 63-IV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4-2. Административная полиция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административной полиции являются: охрана общественного порядка, обеспечение общественной безопасности, выявление, предупреждение и пресечение преступлений и административных правонарушений, раскрытие преступлений, осуществление дознания и административного производства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обеспечение правопорядка в местах содержания задержанных и арестованных лиц, в том числе лиц без определенного места жительства, документов, выявление и пресечение безнадзорности и правонарушений среди несовершеннолетних, государственный надзор и контроль за обеспечением безопасности дорожного движения, осуществление лицензионной и разрешительной деятельности, возложенных на органы внутренних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Административную полицию образуют службы участковых инспекторов полиции и участковых инспекторов полиции по делам несовершеннолетних, подразделения патрульной службы, лицензионной и разрешительной системы, природоохранной и ветеринарной, миграционной и дорожной полиции, специальные учреждения органов внутренних дел и иные подразделения, необходимые для решения стоящих перед административной полицией задач.     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4-2 в соответствии с Законом РК от 09.12.1998 </w:t>
      </w:r>
      <w:r>
        <w:rPr>
          <w:rFonts w:ascii="Times New Roman"/>
          <w:b w:val="false"/>
          <w:i w:val="false"/>
          <w:color w:val="000000"/>
          <w:sz w:val="28"/>
        </w:rPr>
        <w:t>N 307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4-3. Военно-следственные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военно-следственных органов являются выявление, предупреждение, пресечение, раскрытие и расследование воинских преступлений и преступлений, совершенных военнослужащими, относящихся к подследственности органов внутренних дел. </w:t>
      </w:r>
    </w:p>
    <w:bookmarkStart w:name="z1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Военно-следственные органы образуют военно-следственный департамент, военно-следственные управления и отделы, состоящие из следственных, оперативно-розыскных, оперативно-технических и иных подразделений, необходимых для решения стоящих перед ними задач. </w:t>
      </w:r>
    </w:p>
    <w:bookmarkEnd w:id="34"/>
    <w:bookmarkStart w:name="z1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Военно-следственные органы в лице уполномоченных на то должностных лиц в пределах своей компетенции пользуются всеми правами и исполняют обязанности органов внутренних дел в соответствии с законодательством Республики Казахстан. </w:t>
      </w:r>
    </w:p>
    <w:bookmarkEnd w:id="35"/>
    <w:bookmarkStart w:name="z1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Военно-следственные органы обеспечиваются служебными помещениями, средствами связи за счет Вооруженных Сил.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новой статьей 4-3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9.12.98 г. N 307. Внесены изменения - Законом РК от 29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ff0000"/>
          <w:sz w:val="28"/>
        </w:rPr>
        <w:t xml:space="preserve">.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4-4. Военная полиция Министерства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Военная полиция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внутренних дел является специальным органом и предназначена: для обеспечения правопорядка во внутренних войсках, осуществления дознания по воинским преступлениям, а также по другим преступлениям, совершенным военнослужащими внутренних войск, предупреждения, выявления, пресечения преступлений и административных правонарушений среди них, раскрытия воинских преступлений, розыска военнослужащих внутренних войск. </w:t>
      </w:r>
    </w:p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Военная полиция Министерства внутренних дел в лице уполномоченных на то должностных лиц для выполнения возложенных задач в пределах своей компетенции пользуется полномочиями органов внутренних дел. При этом имеет право осуществлять проверку документов у военнослужащих и иных лиц, находящихся на территории военных городков, подразделений воинских частей и соединений внутренних войск. </w:t>
      </w:r>
    </w:p>
    <w:bookmarkEnd w:id="37"/>
    <w:bookmarkStart w:name="z1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Военная полиция обеспечивается служебными помещениями, автотранспортом и средствами связи за счет внутренних войск Министерства внутренних дел Республики Казахстан, которые также несут расходы по их эксплуатации и содержанию. </w:t>
      </w:r>
    </w:p>
    <w:bookmarkEnd w:id="38"/>
    <w:bookmarkStart w:name="z1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военной полиции носят военную форму одежды со знаками различия в соответствии с воинскими званиями. При этом она может дополняться специальными нагрудными, нарукавными отличительными знаками военной полиции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новой статьей 4-4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от 9.12.98 г. N 307.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4-5. Компетенция Правительства Республики Казахстан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устанавливает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приобретения, хранения, учета, перевозки, ввоза и вывоза взрывчатых материалов;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порядок приобретения, хранения, хранения и ношения, учета, перевозки, ввоза, вывоза гражданского и служебного оружия и патронов к нему;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устанавливает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хранения, учета, использования, перевозки, уничтожения, ввоза, вывоза гражданских пиротехнических веществ и изделий с их применением;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устанавливает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использования объектов и помещений в сфере оборота наркотических средств, психотропных веществ и прекурсоров;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порядок открытия и функционирования стрелковых тиров (стрельбищ) и стендов;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устанавливает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выдачи заключений на соответствие криминалистическим требованиям гражданского и служебного оружия и патронов к нему;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4-5 в соответствии с Законом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с изменениями, внесенными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внутренних дел является центральным исполнительным </w:t>
      </w:r>
      <w:r>
        <w:rPr>
          <w:rFonts w:ascii="Times New Roman"/>
          <w:b w:val="false"/>
          <w:i w:val="false"/>
          <w:color w:val="000000"/>
          <w:sz w:val="28"/>
        </w:rPr>
        <w:t>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возглавляющим единую систему органов внутренних дел. </w:t>
      </w:r>
    </w:p>
    <w:bookmarkStart w:name="z1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внутренних дел имеет флаг, знамя и символ. </w:t>
      </w:r>
    </w:p>
    <w:bookmarkEnd w:id="48"/>
    <w:bookmarkStart w:name="z1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Департаменты внутренних дел областей, города республиканского значения и столицы Республики, на транспорте, а также организации образования Министерства внутренних дел имеют знамена. </w:t>
      </w:r>
    </w:p>
    <w:bookmarkEnd w:id="49"/>
    <w:bookmarkStart w:name="z1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</w:t>
      </w:r>
      <w:r>
        <w:rPr>
          <w:rFonts w:ascii="Times New Roman"/>
          <w:b w:val="false"/>
          <w:i w:val="false"/>
          <w:color w:val="000000"/>
          <w:sz w:val="28"/>
        </w:rPr>
        <w:t>флага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знамени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символа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внутренних дел, знамен, подчиненных ему органов, утверждается Президентом Республики Казахстан.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статьи 5 -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9.12.98 г. N 307. Внесены изменения - Законом РК от 29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ff0000"/>
          <w:sz w:val="28"/>
        </w:rPr>
        <w:t xml:space="preserve">.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5-1. Компетенция Министерства внутренних дел и его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внутренних дел: </w:t>
      </w:r>
    </w:p>
    <w:bookmarkStart w:name="z1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проведение государственной политики в области охраны общественного порядка, общественной безопасности и борьбы с преступностью;</w:t>
      </w:r>
    </w:p>
    <w:bookmarkEnd w:id="51"/>
    <w:bookmarkStart w:name="z1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деятельностью криминальной, административной полиции и иных служб органов внутренних дел, внутренних войск, военно-следственных органов, военной, специальной полиции и подразделений органов внутренних дел на транспорте;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реализацию единой государственной кадровой политики в системе органов внутренних дел; </w:t>
      </w:r>
    </w:p>
    <w:bookmarkEnd w:id="53"/>
    <w:bookmarkStart w:name="z1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приоритетные направления международного сотрудничества; </w:t>
      </w:r>
    </w:p>
    <w:bookmarkEnd w:id="54"/>
    <w:bookmarkStart w:name="z1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меры, направленные на совершенствование организации охраны общественного порядка и борьбы с преступностью; </w:t>
      </w:r>
    </w:p>
    <w:bookmarkEnd w:id="55"/>
    <w:bookmarkStart w:name="z1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и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нормативные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правовые акты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нормативные документы Министерства внутренних дел в области охраны общественного порядка, общественной безопасности и борьбы с преступностью; </w:t>
      </w:r>
    </w:p>
    <w:bookmarkEnd w:id="56"/>
    <w:bookmarkStart w:name="z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разрабатывает и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ведомственной отчетности, </w:t>
      </w:r>
      <w:r>
        <w:rPr>
          <w:rFonts w:ascii="Times New Roman"/>
          <w:b w:val="false"/>
          <w:i w:val="false"/>
          <w:color w:val="000000"/>
          <w:sz w:val="28"/>
        </w:rPr>
        <w:t>проверочных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листов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степени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полугодовые планы проведения </w:t>
      </w:r>
      <w:r>
        <w:rPr>
          <w:rFonts w:ascii="Times New Roman"/>
          <w:b w:val="false"/>
          <w:i w:val="false"/>
          <w:color w:val="000000"/>
          <w:sz w:val="28"/>
        </w:rPr>
        <w:t>проверок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</w:p>
    <w:bookmarkEnd w:id="57"/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совершенствует систему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устанавливает различные формы сотрудничества с институтами гражданского общества;</w:t>
      </w:r>
    </w:p>
    <w:bookmarkEnd w:id="58"/>
    <w:bookmarkStart w:name="z1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собственную безопасность; </w:t>
      </w:r>
    </w:p>
    <w:bookmarkEnd w:id="59"/>
    <w:bookmarkStart w:name="z1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функционирование единой государственной системы делопроизводства в органах внутренних дел; </w:t>
      </w:r>
    </w:p>
    <w:bookmarkEnd w:id="60"/>
    <w:bookmarkStart w:name="z1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защиту сведений, составляющих государственные секреты, и ведомственный контроль за соблюдением режима секретности в области охраны общественного порядка, общественной безопасности и борьбы с преступностью; </w:t>
      </w:r>
    </w:p>
    <w:bookmarkEnd w:id="61"/>
    <w:bookmarkStart w:name="z1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определяет порядок взаимодействия криминальной, административной полиции и иных служб полиции, а также внутренних войск, военной полиции и военно-следственных органов, специальной полиции, органов внутренних дел на транспорте; </w:t>
      </w:r>
    </w:p>
    <w:bookmarkEnd w:id="62"/>
    <w:bookmarkStart w:name="z1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разрабатывает и осуществляет меры по мобилизационной подготовке органов внутренних дел, повышению устойчивости их работы при возникновении чрезвычайных ситуаций в мирное и военное время, обеспечению постоянной готовности к полной и своевременной мобилизации специальных подразделений органов внутренних дел; </w:t>
      </w:r>
    </w:p>
    <w:bookmarkEnd w:id="63"/>
    <w:bookmarkStart w:name="z1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контроль за подразделениями и сотрудниками органов внутренних дел, имеющими право проведения оперативно-розыскных мероприятий; </w:t>
      </w:r>
    </w:p>
    <w:bookmarkEnd w:id="64"/>
    <w:bookmarkStart w:name="z1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выдачу лицензий и разрешений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вопросам, относящимся к компетенции органов внутренних дел; </w:t>
      </w:r>
    </w:p>
    <w:bookmarkEnd w:id="65"/>
    <w:bookmarkStart w:name="z1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контроль за соблюдением законодательства Республики Казахстан о лицензировании и </w:t>
      </w:r>
      <w:r>
        <w:rPr>
          <w:rFonts w:ascii="Times New Roman"/>
          <w:b w:val="false"/>
          <w:i w:val="false"/>
          <w:color w:val="000000"/>
          <w:sz w:val="28"/>
        </w:rPr>
        <w:t>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вопросам, относящимся к компетенции органов внутренних дел;</w:t>
      </w:r>
    </w:p>
    <w:bookmarkEnd w:id="66"/>
    <w:bookmarkStart w:name="z1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обеспечивает деятельность подразделений органов полиции на режимных и особо охраняемых объектах; </w:t>
      </w:r>
    </w:p>
    <w:bookmarkEnd w:id="67"/>
    <w:bookmarkStart w:name="z1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охрану общественного порядка, обеспечивает общественную безопасность при ликвидации последствий аварий, пожаров, стихийных бедствий и при других чрезвычайных ситуациях; </w:t>
      </w:r>
    </w:p>
    <w:bookmarkEnd w:id="68"/>
    <w:bookmarkStart w:name="z1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организовывает специальные и военные перевозки; </w:t>
      </w:r>
    </w:p>
    <w:bookmarkEnd w:id="69"/>
    <w:bookmarkStart w:name="z1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контроль за охраной жизни, здоровья, чести, достоинства и имущества участников уголовного процесса и иных лиц; </w:t>
      </w:r>
    </w:p>
    <w:bookmarkEnd w:id="70"/>
    <w:bookmarkStart w:name="z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проводит аттестацию на профессиональную компетенцию руководителей местных органов внутренних дел, внутренних войск и руководителей организаций; </w:t>
      </w:r>
    </w:p>
    <w:bookmarkEnd w:id="71"/>
    <w:bookmarkStart w:name="z1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разрабатывает и утверждает типовые квалификационные требования по категориям должностей , номенклатуру органов внутренних дел, положение об их деятельности , номенклатуру должностей и специальностей, структуру, типовые штаты и штатные нормативы органов внутренних дел, нормативы объема нагрузки сотрудников и служащих органов внутренних дел и определяет их уровень; </w:t>
      </w:r>
    </w:p>
    <w:bookmarkEnd w:id="72"/>
    <w:bookmarkStart w:name="z1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организует подготовку, повышение квалификации и переподготовку кадров для системы органов внутренних дел; </w:t>
      </w:r>
    </w:p>
    <w:bookmarkEnd w:id="73"/>
    <w:bookmarkStart w:name="z1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обеспечивает развитие ведомственной науки и координирует научную деятельность в области охраны общественного порядка, общественной безопасности и борьбы с преступностью; </w:t>
      </w:r>
    </w:p>
    <w:bookmarkEnd w:id="74"/>
    <w:bookmarkStart w:name="z1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обеспечивает создание и функционирование республиканской информационной и коммуникационной систем в области охраны общественного порядка и борьбы с преступностью; </w:t>
      </w:r>
    </w:p>
    <w:bookmarkEnd w:id="75"/>
    <w:bookmarkStart w:name="z1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финансовое, материально-техническое и медицинское обеспечение органов внутренних дел; </w:t>
      </w:r>
    </w:p>
    <w:bookmarkEnd w:id="76"/>
    <w:bookmarkStart w:name="z1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обеспечивает оснащение системы органов внутренних дел; </w:t>
      </w:r>
    </w:p>
    <w:bookmarkEnd w:id="77"/>
    <w:bookmarkStart w:name="z1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осуществляет исполнение определений судов, постановлений судей, письменных поручений прокурора, следователей, дознавателей при производстве розыскных, следственных и иных процессуальных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78"/>
    <w:bookmarkStart w:name="z1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координирует организацию обеспечения безопасности дорожного движения, разрабатывает порядок государственной регистрации и учета отдельных видов транспортных средств по идентификационному номеру транспортного средства, </w:t>
      </w:r>
      <w:r>
        <w:rPr>
          <w:rFonts w:ascii="Times New Roman"/>
          <w:b w:val="false"/>
          <w:i w:val="false"/>
          <w:color w:val="000000"/>
          <w:sz w:val="28"/>
        </w:rPr>
        <w:t>определяет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регистрации и учета лиц, пользующихся ими, в том числе по доверенности, </w:t>
      </w:r>
      <w:r>
        <w:rPr>
          <w:rFonts w:ascii="Times New Roman"/>
          <w:b w:val="false"/>
          <w:i w:val="false"/>
          <w:color w:val="000000"/>
          <w:sz w:val="28"/>
        </w:rPr>
        <w:t>приема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экзаменов и выдачи удостоверений на право управления, производит допуск к участию в дорожном движении отдельных видов транспортных средств и предоставляет право на управление ими;</w:t>
      </w:r>
    </w:p>
    <w:bookmarkEnd w:id="79"/>
    <w:bookmarkStart w:name="z1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</w:t>
      </w:r>
      <w:r>
        <w:rPr>
          <w:rFonts w:ascii="Times New Roman"/>
          <w:b w:val="false"/>
          <w:i w:val="false"/>
          <w:color w:val="000000"/>
          <w:sz w:val="28"/>
        </w:rPr>
        <w:t>международное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сотрудничество в области охраны общественного порядка и борьбы с преступностью, а также по иным вопросам, отнесенным к ведению органов внутренних дел; </w:t>
      </w:r>
    </w:p>
    <w:bookmarkEnd w:id="80"/>
    <w:bookmarkStart w:name="z1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обеспечивает охрану режимных, особо охраняемых объектов и объектов, подлежащих государственной охране; </w:t>
      </w:r>
    </w:p>
    <w:bookmarkEnd w:id="81"/>
    <w:bookmarkStart w:name="z4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30-1) контролирует состояние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исполнение их руководителями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82"/>
    <w:bookmarkStart w:name="z4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30-2) разрабатывает типовой паспорт антитеррористической защищенности объектов, уязвимых в террористическом отношении, </w:t>
      </w:r>
      <w:r>
        <w:rPr>
          <w:rFonts w:ascii="Times New Roman"/>
          <w:b w:val="false"/>
          <w:i w:val="false"/>
          <w:color w:val="000000"/>
          <w:sz w:val="28"/>
        </w:rPr>
        <w:t>утверждаемый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</w:p>
    <w:bookmarkEnd w:id="83"/>
    <w:bookmarkStart w:name="z1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раскрытие и расследование преступлений, розыск лиц, скрывшихся от органов дознания, следствия и суда, уклоняющихся от исполнения и отбытия уголовного наказания, а также лиц, пропавших без вести; </w:t>
      </w:r>
    </w:p>
    <w:bookmarkEnd w:id="84"/>
    <w:bookmarkStart w:name="z1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правовое обеспечение системы органов внутренних дел; </w:t>
      </w:r>
    </w:p>
    <w:bookmarkEnd w:id="85"/>
    <w:bookmarkStart w:name="z1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обеспечивает защиту интересов министерства в судах, иных государственных органах и координацию этой работы на местах; </w:t>
      </w:r>
    </w:p>
    <w:bookmarkEnd w:id="86"/>
    <w:bookmarkStart w:name="z16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охраной и конвоированием внутренними войсками Министерства внутренних дел арестованных и осужденных;</w:t>
      </w:r>
    </w:p>
    <w:bookmarkEnd w:id="87"/>
    <w:bookmarkStart w:name="z16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осуществляет организацию и контроль деятельности специальных учреждений органов внутренних дел, а также конвоирование; </w:t>
      </w:r>
    </w:p>
    <w:bookmarkEnd w:id="88"/>
    <w:bookmarkStart w:name="z16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организовывает ведомственный контроль за соблюдением законодательства Республики Казахстан в области миграции населения и работу по вопросам гражданства; </w:t>
      </w:r>
      <w:r>
        <w:rPr>
          <w:rFonts w:ascii="Times New Roman"/>
          <w:b w:val="false"/>
          <w:i w:val="false"/>
          <w:color w:val="000000"/>
          <w:sz w:val="28"/>
        </w:rPr>
        <w:t>См. Z1100000477</w:t>
      </w:r>
    </w:p>
    <w:bookmarkEnd w:id="89"/>
    <w:bookmarkStart w:name="z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осуществляет процедуры присвоения, продления, лишения и прекращения статуса беженца, выдачу свидетельства лица, ищущего убежище;</w:t>
      </w:r>
    </w:p>
    <w:bookmarkEnd w:id="90"/>
    <w:bookmarkStart w:name="z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36-2)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регистрации и рассмотрения ходатайства о присвоении статуса беженца, образцы свидетельства лица, ищущего убежище;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36-3) исключен Законом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принимает участие в правовом воспитании населения, изучает общественное мнение о состоянии правопорядка и мерах по повышению эффективности деятельности органов внутренних дел; </w:t>
      </w:r>
    </w:p>
    <w:bookmarkEnd w:id="92"/>
    <w:bookmarkStart w:name="z1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координацию в сфере охранной деятельности, а также деятельности физических и юридических лиц по монтажу, наладке и техническому обслуживанию средств охранной сигнализации;</w:t>
      </w:r>
    </w:p>
    <w:bookmarkEnd w:id="93"/>
    <w:bookmarkStart w:name="z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</w:t>
      </w:r>
      <w:r>
        <w:rPr>
          <w:rFonts w:ascii="Times New Roman"/>
          <w:b w:val="false"/>
          <w:i w:val="false"/>
          <w:color w:val="000000"/>
          <w:sz w:val="28"/>
        </w:rPr>
        <w:t>определяет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назначения участковых инспекторов полиции с учетом гласного обсуждения кандидатуры с населением административного участка;</w:t>
      </w:r>
    </w:p>
    <w:bookmarkEnd w:id="94"/>
    <w:bookmarkStart w:name="z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95"/>
    <w:bookmarkStart w:name="z1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внутренних дел областей (города республиканского значения, столицы) и на транспорте: </w:t>
      </w:r>
    </w:p>
    <w:bookmarkEnd w:id="96"/>
    <w:bookmarkStart w:name="z1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политику в области охраны общественного порядка, общественной безопасности и борьбы с преступностью; </w:t>
      </w:r>
    </w:p>
    <w:bookmarkEnd w:id="97"/>
    <w:bookmarkStart w:name="z1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исполнение законодательства Республики Казахстан в области охраны общественного порядка, общественной безопасности и борьбы с преступностью; </w:t>
      </w:r>
    </w:p>
    <w:bookmarkEnd w:id="98"/>
    <w:bookmarkStart w:name="z1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организуют и осуществляют контроль за деятельностью криминальной, административной полиции и иных служб органов внутренних дел, а также оперативное управление частями, подразделениями внутренних войск; </w:t>
      </w:r>
    </w:p>
    <w:bookmarkEnd w:id="99"/>
    <w:bookmarkStart w:name="z1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принимают меры по реализации законодательства Республики Казахстан и осуществляют обеспечение исполнения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общественного порядка, общественной безопасности и борьбы с преступностью; </w:t>
      </w:r>
    </w:p>
    <w:bookmarkEnd w:id="100"/>
    <w:bookmarkStart w:name="z1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организуют кадровое обеспечение подразделений органов внутренних дел; </w:t>
      </w:r>
    </w:p>
    <w:bookmarkEnd w:id="101"/>
    <w:bookmarkStart w:name="z1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проводят аттестацию сотрудников и служащих подразделений органов внутренних дел; </w:t>
      </w:r>
    </w:p>
    <w:bookmarkEnd w:id="102"/>
    <w:bookmarkStart w:name="z1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обеспечивают собственную безопасность; </w:t>
      </w:r>
    </w:p>
    <w:bookmarkEnd w:id="103"/>
    <w:bookmarkStart w:name="z1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обеспечивают оснащение подразделений органов внутренних дел; </w:t>
      </w:r>
    </w:p>
    <w:bookmarkEnd w:id="104"/>
    <w:bookmarkStart w:name="z1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обеспечивают создание и функционирование региональных информационных и коммуникационных систем в области охраны общественного порядка, общественной безопасности и борьбы с преступностью; </w:t>
      </w:r>
    </w:p>
    <w:bookmarkEnd w:id="105"/>
    <w:bookmarkStart w:name="z1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обеспечивают участие в правовом воспитании населения, изучают общественное мнение о состоянии правопорядка и мерах по повышению эффективности деятельности органов внутренних дел; </w:t>
      </w:r>
    </w:p>
    <w:bookmarkEnd w:id="106"/>
    <w:bookmarkStart w:name="z1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обеспечивают исполнение мероприятий по мобилизационной подготовке подразделений органов внутренних дел, повышению устойчивости их работы при возникновении чрезвычайных ситуаций в мирное и военное время, обеспечению постоянной готовности к полной и своевременной мобилизации специальных подразделений органов внутренних дел; </w:t>
      </w:r>
    </w:p>
    <w:bookmarkEnd w:id="107"/>
    <w:bookmarkStart w:name="z1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взаимодействуют с общественными объединениями, организациями и государственными учреждениями по вопросам охраны общественного порядка, общественной безопасности и борьбы с преступностью; </w:t>
      </w:r>
    </w:p>
    <w:bookmarkEnd w:id="108"/>
    <w:bookmarkStart w:name="z18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обеспечивают охрану объектов, подлежащих государственной охране, контроль за деятельностью субъектов, осуществляющих охранную деятельность, а также монтаж, наладку и техническое обслуживание средств охранной сигнализации; </w:t>
      </w:r>
    </w:p>
    <w:bookmarkEnd w:id="109"/>
    <w:bookmarkStart w:name="z1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информируют население о состоянии профилактики и борьбы с преступностью в регионе; </w:t>
      </w:r>
    </w:p>
    <w:bookmarkEnd w:id="110"/>
    <w:bookmarkStart w:name="z1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раскрытие и расследование преступлений, а также розыск лиц, скрывшихся от органов дознания, следствия и суда, уклоняющихся от исполнения и отбытия уголовного наказания, а также лиц, пропавших без вести;</w:t>
      </w:r>
    </w:p>
    <w:bookmarkEnd w:id="111"/>
    <w:bookmarkStart w:name="z18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осуществляют выдачу лицензий и разрешений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вопросам, относящимся к компетенции органов внутренних дел области (города республиканского значения, столицы); </w:t>
      </w:r>
    </w:p>
    <w:bookmarkEnd w:id="112"/>
    <w:bookmarkStart w:name="z3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выдают в порядке, определяемом Правительством Республики Казахстан: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комиссионную продажу гражданского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 комиссионную продажу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ввоз на территорию Республики Казахстан, вывоз с территории Республики Казахстан гражданского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гражданского и служебного оружия и патронов к нему криминалистическим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лицам на </w:t>
      </w:r>
      <w:r>
        <w:rPr>
          <w:rFonts w:ascii="Times New Roman"/>
          <w:b w:val="false"/>
          <w:i w:val="false"/>
          <w:color w:val="000000"/>
          <w:sz w:val="28"/>
        </w:rPr>
        <w:t>приобретение</w:t>
      </w:r>
      <w:r>
        <w:rPr>
          <w:rFonts w:ascii="Times New Roman"/>
          <w:b w:val="false"/>
          <w:i w:val="false"/>
          <w:color w:val="000000"/>
          <w:sz w:val="28"/>
        </w:rPr>
        <w:t>, хранение, хранение и ношение, перевозку гражданского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 взрывчатых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гражданских пиротехнических веществ и изделий с их применением;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хранение, хранение и ношение, перевозку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открытие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функционирование стрелковых тиров (стрельбищ) и стендов;</w:t>
      </w:r>
    </w:p>
    <w:bookmarkStart w:name="z18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осуществляют государственный контроль за соблюдением законодательства Республики Казахстан о лицензировании и </w:t>
      </w:r>
      <w:r>
        <w:rPr>
          <w:rFonts w:ascii="Times New Roman"/>
          <w:b w:val="false"/>
          <w:i w:val="false"/>
          <w:color w:val="000000"/>
          <w:sz w:val="28"/>
        </w:rPr>
        <w:t>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вопросам, относящимся к компетенции органов внутренних дел; </w:t>
      </w:r>
    </w:p>
    <w:bookmarkEnd w:id="114"/>
    <w:bookmarkStart w:name="z18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осуществляют охрану общественного порядка и обеспечение общественной безопасности силами подразделений, непосредственно относящихся к уровню управления области (города республиканского значения, столицы), на территории соответствующей административно-территориальной единицы; </w:t>
      </w:r>
    </w:p>
    <w:bookmarkEnd w:id="115"/>
    <w:bookmarkStart w:name="z19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осуществляют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дорожного движения и иных нормативов, относящихся к обеспечению безопасности дорожного движения, за прохождением государственного или обязательного технического осмотра владельцами транспортных средств, производят их допуск к участию в дорожном движении посредством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учета,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и учет лиц, пользующихся ими, в том числе </w:t>
      </w:r>
      <w:r>
        <w:rPr>
          <w:rFonts w:ascii="Times New Roman"/>
          <w:b w:val="false"/>
          <w:i w:val="false"/>
          <w:color w:val="000000"/>
          <w:sz w:val="28"/>
        </w:rPr>
        <w:t>по доверенности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прием экзаменов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выдачу удостоверений на право управления транспортными средствами, регулируют дорожное движение; </w:t>
      </w:r>
    </w:p>
    <w:bookmarkEnd w:id="116"/>
    <w:bookmarkStart w:name="z19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обеспечивают конвоирование задержанных, арестованных органами внутренних дел; </w:t>
      </w:r>
    </w:p>
    <w:bookmarkEnd w:id="117"/>
    <w:bookmarkStart w:name="z1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обеспечивают функционирование и контроль изоляторов временного содержания, </w:t>
      </w:r>
      <w:r>
        <w:rPr>
          <w:rFonts w:ascii="Times New Roman"/>
          <w:b w:val="false"/>
          <w:i w:val="false"/>
          <w:color w:val="000000"/>
          <w:sz w:val="28"/>
        </w:rPr>
        <w:t>специальных приемников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лиц, подвергнутых административному аресту, </w:t>
      </w:r>
      <w:r>
        <w:rPr>
          <w:rFonts w:ascii="Times New Roman"/>
          <w:b w:val="false"/>
          <w:i w:val="false"/>
          <w:color w:val="000000"/>
          <w:sz w:val="28"/>
        </w:rPr>
        <w:t>приемников-распределителей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лиц без определенного места жительства и документов, питомников для служебных животных;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осуществляют работу по защите сведений, составляющих государственные секреты в области охраны общественного порядка, общественной безопасности и борьбы с преступностью; </w:t>
      </w:r>
    </w:p>
    <w:bookmarkEnd w:id="119"/>
    <w:bookmarkStart w:name="z19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осуществляют международное </w:t>
      </w:r>
      <w:r>
        <w:rPr>
          <w:rFonts w:ascii="Times New Roman"/>
          <w:b w:val="false"/>
          <w:i w:val="false"/>
          <w:color w:val="000000"/>
          <w:sz w:val="28"/>
        </w:rPr>
        <w:t>сотрудничество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основе международных договоров по вопросам, отнесенным к ведению органов внутренних дел; </w:t>
      </w:r>
    </w:p>
    <w:bookmarkEnd w:id="120"/>
    <w:bookmarkStart w:name="z19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осуществляют меры по пресечению незаконной миграции, рассмотрению вопросов </w:t>
      </w:r>
      <w:r>
        <w:rPr>
          <w:rFonts w:ascii="Times New Roman"/>
          <w:b w:val="false"/>
          <w:i w:val="false"/>
          <w:color w:val="000000"/>
          <w:sz w:val="28"/>
        </w:rPr>
        <w:t>гражданства</w:t>
      </w:r>
      <w:r>
        <w:rPr>
          <w:rFonts w:ascii="Times New Roman"/>
          <w:b w:val="false"/>
          <w:i w:val="false"/>
          <w:color w:val="000000"/>
          <w:sz w:val="28"/>
        </w:rPr>
        <w:t>, эмиграции, иммиграции, работы с иностранцами;</w:t>
      </w:r>
    </w:p>
    <w:bookmarkEnd w:id="121"/>
    <w:bookmarkStart w:name="z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осуществляют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22"/>
    <w:bookmarkStart w:name="z19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внутренних дел районов (городов областного значения): </w:t>
      </w:r>
    </w:p>
    <w:bookmarkEnd w:id="123"/>
    <w:bookmarkStart w:name="z19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выявляют, предупреждают, пресекают, раскрывают и расследуют преступления, осуществляют дознание по делам о преступлениях, относящихся к ведению органов внутренних дел, организовывают и осуществляют розыск лиц, скрывшихся от органов уголовного преследования, уклоняющихся от исполнения и отбытия уголовного наказания, без вести пропавших, и в иных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24"/>
    <w:bookmarkStart w:name="z1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охрану общественного порядка, обеспечение общественной безопасности, выявление, предупреждение и пресечение административных правонарушений, административного производства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выявление и пресечение безнадзорности и правонарушений среди несовершеннолетних, государственный контроль и надзор за обеспечением безопасности дорожного движения, работу с иностранцами и лицами, ходатайствующими о приеме в гражданство и выходе из него, выезде за границу на постоянное место жительство и решают иные задачи, возложенные на органы внутренних дел в соответствии с законодательством Республики Казахстан; </w:t>
      </w:r>
    </w:p>
    <w:bookmarkEnd w:id="125"/>
    <w:bookmarkStart w:name="z2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выдачу лицензий и разрешений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вопросам, относящимся к компетенции органов внутренних дел областей (города республиканского значения, столицы); </w:t>
      </w:r>
    </w:p>
    <w:bookmarkEnd w:id="126"/>
    <w:bookmarkStart w:name="z2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государственный контроль за соблюдением законодательства Республики Казахстан о лицензировании и разрешений по вопросам, относящимся к компетенции органов внутренних дел; </w:t>
      </w:r>
    </w:p>
    <w:bookmarkEnd w:id="127"/>
    <w:bookmarkStart w:name="z2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осуществляют меры по задержанию и содержанию в соответствии с законом лиц, подозреваемых в совершении преступлений, а также лиц, в отношении которых в качестве меры пресечения избран арест; </w:t>
      </w:r>
    </w:p>
    <w:bookmarkEnd w:id="128"/>
    <w:bookmarkStart w:name="z2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осуществляют конвоирование задержанных и арестованных; </w:t>
      </w:r>
    </w:p>
    <w:bookmarkEnd w:id="129"/>
    <w:bookmarkStart w:name="z20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обеспечивают функционирование изоляторов временного содержания, </w:t>
      </w:r>
      <w:r>
        <w:rPr>
          <w:rFonts w:ascii="Times New Roman"/>
          <w:b w:val="false"/>
          <w:i w:val="false"/>
          <w:color w:val="000000"/>
          <w:sz w:val="28"/>
        </w:rPr>
        <w:t>приемников-распределителей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специальных приемников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питомников для служебных животных; 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осуществляют подбор, расстановку кадров, проводят аттестацию, поощряют, наказывают, а также исполняют мероприятия мобилизационной подготовки и гражданской обороны в пределах своих полномочий; </w:t>
      </w:r>
    </w:p>
    <w:bookmarkEnd w:id="131"/>
    <w:bookmarkStart w:name="z2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охрану объектов, подлежащих государственной охране;</w:t>
      </w:r>
    </w:p>
    <w:bookmarkEnd w:id="132"/>
    <w:bookmarkStart w:name="z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выносят защитное предписание;</w:t>
      </w:r>
    </w:p>
    <w:bookmarkEnd w:id="133"/>
    <w:bookmarkStart w:name="z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5-1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с изменениями, внесенными законами РК от 05.07.2008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63-IV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29.04.2010 </w:t>
      </w:r>
      <w:r>
        <w:rPr>
          <w:rFonts w:ascii="Times New Roman"/>
          <w:b w:val="false"/>
          <w:i w:val="false"/>
          <w:color w:val="000000"/>
          <w:sz w:val="28"/>
        </w:rPr>
        <w:t>№ 272-IV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24.01.2011 № </w:t>
      </w:r>
      <w:r>
        <w:rPr>
          <w:rFonts w:ascii="Times New Roman"/>
          <w:b w:val="false"/>
          <w:i w:val="false"/>
          <w:color w:val="000000"/>
          <w:sz w:val="28"/>
        </w:rPr>
        <w:t>399-IV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30.01.2012);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08.01.2013 </w:t>
      </w:r>
      <w:r>
        <w:rPr>
          <w:rFonts w:ascii="Times New Roman"/>
          <w:b w:val="false"/>
          <w:i w:val="false"/>
          <w:color w:val="000000"/>
          <w:sz w:val="28"/>
        </w:rPr>
        <w:t>№ 63-V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08.01.2013 </w:t>
      </w:r>
      <w:r>
        <w:rPr>
          <w:rFonts w:ascii="Times New Roman"/>
          <w:b w:val="false"/>
          <w:i w:val="false"/>
          <w:color w:val="000000"/>
          <w:sz w:val="28"/>
        </w:rPr>
        <w:t>№ 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21.06.2013 </w:t>
      </w:r>
      <w:r>
        <w:rPr>
          <w:rFonts w:ascii="Times New Roman"/>
          <w:b w:val="false"/>
          <w:i w:val="false"/>
          <w:color w:val="000000"/>
          <w:sz w:val="28"/>
        </w:rPr>
        <w:t>№ 107-V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10.12.2013 </w:t>
      </w:r>
      <w:r>
        <w:rPr>
          <w:rFonts w:ascii="Times New Roman"/>
          <w:b w:val="false"/>
          <w:i w:val="false"/>
          <w:color w:val="000000"/>
          <w:sz w:val="28"/>
        </w:rPr>
        <w:t>№ 153-V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5-2. Уголовно-исполнительная система Министерства внутренних дел</w:t>
      </w:r>
    </w:p>
    <w:bookmarkStart w:name="z1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Уголовно-исполнительная система Министерства внутренних дел (далее - уголовно-исполнительная система) - система органов и учреждений, осуществляющих исполнительные и распорядительные функции по обеспечению исполнения уголовных наказаний и содержания под стражей в следственных изоляторах подозреваемых и обвиняемых, а также организаций, обеспечивающих жизнедеятельность органов и учреждений уголовно-исполнительной системы.</w:t>
      </w:r>
    </w:p>
    <w:bookmarkEnd w:id="135"/>
    <w:bookmarkStart w:name="z1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Структуру уголовно-исполнительной системы образуют: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(ведомство центрального исполнительного органа);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органы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учреждения и органы, исполняющие наказания: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уголовно-исполнительные инспекции, в структуре которых функционируют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исправительные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следственные изоляторы;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научно-исследовательские, лечебно-профилактические организации и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организации, предназначенные для осуществления производственной деятельности в области уголовно-исполнительной системы и привлечения осужденных к труду, и их структурные подразделения.</w:t>
      </w:r>
    </w:p>
    <w:bookmarkStart w:name="z11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Персонал органов и учреждений уголовно-исполнительной системы составляют: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органов и учреждений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служащие, занимающие должности в уголовно-исполнительной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уголовно-исполнительной системы, состоящие в трудовых отношениях с учреждениями и органами уголовно-исполнительной системы.</w:t>
      </w:r>
    </w:p>
    <w:bookmarkStart w:name="z11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организации деятельности, права и обязанности органов, администрации учреждений уголовно-исполнительной системы и их должностных лиц устанавливаются законодательными и иными нормативными правовыми актами Республики Казахстан.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5-2 в соответствии с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15.02.2012 </w:t>
      </w:r>
      <w:r>
        <w:rPr>
          <w:rFonts w:ascii="Times New Roman"/>
          <w:b w:val="false"/>
          <w:i w:val="false"/>
          <w:color w:val="000000"/>
          <w:sz w:val="28"/>
        </w:rPr>
        <w:t>№ 556-IV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5-3. Функции органов уголовно-исполнительной системы Министерства внутренних дел Республики Казахстан</w:t>
      </w:r>
    </w:p>
    <w:bookmarkStart w:name="z1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уголовно-исполнительной деятельности органы уголовно-исполнительной системы Министерства внутренних дел осуществляют следующие функции: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приговоров, постановлений и определений судов в отношении осужденных, обеспечение соблюдения установленных законодательством порядка и условий отбывания наказаний в учреждениях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подозреваемых и обвиняемых;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размещения осужденных в учреждениях уголовно-исполнительной системы в соответствии с приговорами, постановлениями и определениями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осуществления исправительного воздействия на осужденных, в том числе с использованием психолого-педагогических методов;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трудовой занятости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охрану органов уголовно-исполнительной системы, исправительных учреждений, предназначенных для отбывания наказания осужденных женщин, несовершеннолетних, тюрем и следственных изоляторов;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оперативной обстановкой в органах и учреждениях уголовно-исполнительной системы, обеспечение безопасности персонала, подозреваемых, обвиняемых и осужденных, конвоирование;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организации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и осуществление оперативно-розыскной деятельности и дознания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общеобразовательного и профессионального обучения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санитарно-эпидемиологического благополучия и охраны здоровья лиц, содержащихся в учреждениях уголовно-исполнительной системы;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привлечение общественных и религиозных объединений к деятельности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профессиональной подготовленности, правовой и социальной защиты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координацию научных исследований государственных органов и организаций в сфере уголовно-исполнительной деятельности.</w:t>
      </w:r>
    </w:p>
    <w:bookmarkStart w:name="z1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 уголовно-исполнительной системы реализуют работы и услуги, не относящиеся к основной деятельности.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работ и услуг, не относящихся к основной деятельности государственных учреждений уголовно-исполнительной системы, относятся работы и услуги, предоставляемые при организации деятельности по обеспечению законных интересов подозреваемых, обвиняемых, осужденных, содержащихся в них, на дополнительное приобретение продуктов питания, предметов первой необходимости, одежды, обуви, газет, журналов, литературы, медикаментов и иных средств медицинского назначения для оказания дополнительной лечебно-профилактической помощи, на предоставление длительных свиданий и дополнительные лечебно-профилактические и иные определяемые нормативными правовыми актами Республики Казахстан услуги, а также для подозреваемых и обвиняемых создание дополнительных платных бытовых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5-3 в соответствии с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Министр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внутренних дел возглавляет Министр внутренних дел Республики Казахстан, назначаемый на должность и освобождаемый от должности Президентом Республики Казахстан. </w:t>
      </w:r>
    </w:p>
    <w:bookmarkStart w:name="z2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 внутренних дел: </w:t>
      </w:r>
    </w:p>
    <w:bookmarkEnd w:id="141"/>
    <w:bookmarkStart w:name="z20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органами внутренних дел; </w:t>
      </w:r>
    </w:p>
    <w:bookmarkEnd w:id="142"/>
    <w:bookmarkStart w:name="z21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структуру и штатную численность системы органов внутренних дел в пределах лимита штатной численности, 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 </w:t>
      </w:r>
    </w:p>
    <w:bookmarkEnd w:id="143"/>
    <w:bookmarkStart w:name="z2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должностей, устанавливает порядок назначения на должности и освобождения от должностей руководителей системы органов внутренних дел; </w:t>
      </w:r>
    </w:p>
    <w:bookmarkEnd w:id="144"/>
    <w:bookmarkStart w:name="z2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представляет Президенту Республики Казахстан кандидатуру для назначения на должность Главнокомандующего внутренними войсками; </w:t>
      </w:r>
    </w:p>
    <w:bookmarkEnd w:id="145"/>
    <w:bookmarkStart w:name="z2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 имени Министерства внутренних дел </w:t>
      </w:r>
      <w:r>
        <w:rPr>
          <w:rFonts w:ascii="Times New Roman"/>
          <w:b w:val="false"/>
          <w:i w:val="false"/>
          <w:color w:val="000000"/>
          <w:sz w:val="28"/>
        </w:rPr>
        <w:t>издает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обязательные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исполнению органами внутренних дел, а также в пределах своей компетенции - акты, обязательные к исполнению иными государственными органами, организациями, должностными лицами и гражданами;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09.12.1998 </w:t>
      </w:r>
      <w:r>
        <w:rPr>
          <w:rFonts w:ascii="Times New Roman"/>
          <w:b w:val="false"/>
          <w:i w:val="false"/>
          <w:color w:val="000000"/>
          <w:sz w:val="28"/>
        </w:rPr>
        <w:t>N 307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05.04.1999 </w:t>
      </w:r>
      <w:r>
        <w:rPr>
          <w:rFonts w:ascii="Times New Roman"/>
          <w:b w:val="false"/>
          <w:i w:val="false"/>
          <w:color w:val="000000"/>
          <w:sz w:val="28"/>
        </w:rPr>
        <w:t>N 360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11.06.2001 </w:t>
      </w:r>
      <w:r>
        <w:rPr>
          <w:rFonts w:ascii="Times New Roman"/>
          <w:b w:val="false"/>
          <w:i w:val="false"/>
          <w:color w:val="000000"/>
          <w:sz w:val="28"/>
        </w:rPr>
        <w:t>N 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29.04.2009 N  </w:t>
      </w:r>
      <w:r>
        <w:rPr>
          <w:rFonts w:ascii="Times New Roman"/>
          <w:b w:val="false"/>
          <w:i w:val="false"/>
          <w:color w:val="000000"/>
          <w:sz w:val="28"/>
        </w:rPr>
        <w:t>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15.01.2013 </w:t>
      </w:r>
      <w:r>
        <w:rPr>
          <w:rFonts w:ascii="Times New Roman"/>
          <w:b w:val="false"/>
          <w:i w:val="false"/>
          <w:color w:val="000000"/>
          <w:sz w:val="28"/>
        </w:rPr>
        <w:t>№ 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6-1. Полномочия местных исполнительных органов </w:t>
      </w:r>
    </w:p>
    <w:bookmarkStart w:name="z3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значения, столицы: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совместно с органами внутренних дел обеспечение охраны общественного порядка и общественной безопасности на территории областей, городов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образуют консультативно-совещательный орган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консультативно-совещательного органа регламентируется типовым положением, </w:t>
      </w:r>
      <w:r>
        <w:rPr>
          <w:rFonts w:ascii="Times New Roman"/>
          <w:b w:val="false"/>
          <w:i w:val="false"/>
          <w:color w:val="000000"/>
          <w:sz w:val="28"/>
        </w:rPr>
        <w:t>утверждаемым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содержание штатной численности административной полиции, содержащейся за счет областных бюджетов и бюджетов городов республиканского значения, столицы, в пределах лимитов, утвержденных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содержание, обслуживание и ремонт служебных помещений и транспортных средств, включая приобретение горюче-смазочных материалов, а также затраты по оплате коммунальных услуг, электроэнергии, отопления и услуг связи территориальных органов внутренних дел, за исключением затрат на услуги электронной почты аппаратов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участковых инспекторов полиции помещениями, оборудованными мебелью, средствами связи для работы на обслуживаемых участках, а также транспортными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ограничения на реализацию продукции в стеклянной таре в местах проведения спортивно-массовых, зрелищных культурно-массовых мероприятий на уровне области,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районов, городов областного значения: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совместно с органами внутренних дел обеспечение охраны общественного порядка и общественной безопасности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совместно с органами внутренних дел собрание (сход) местного сообщества для назначения участковых инспекторов полиции с учетом мнения населения административного участка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образуют консультативно-совещательный орган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консультативно-совещательного органа регламентируется типовым положением, </w:t>
      </w:r>
      <w:r>
        <w:rPr>
          <w:rFonts w:ascii="Times New Roman"/>
          <w:b w:val="false"/>
          <w:i w:val="false"/>
          <w:color w:val="000000"/>
          <w:sz w:val="28"/>
        </w:rPr>
        <w:t>утверждаемым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устанавливают ограничения на реализацию продукции в стеклянной таре в местах проведения спортивно-массовых, зрелищных культурно-массовых мероприятий на уровне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6-1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в редакции Закона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Взаимодействие должностных лиц органов внутренних дел с внутренними войсками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департаментов внутренних дел областей, города республиканского значения и столицы являются старшими оперативными начальниками в отношении командиров подразделений, частей и соединений внутренних войск, дислоцированных на территории соответствующих областей, города республиканского значения и столицы, а также в отношении руководителей иных органов и подразделений внутренних дел, не входящих в структуру департаментов внутренних дел областей, города республиканского значения и столицы, а при чрезвычайных ситуациях - для всех приданных им сил.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11 июня 2001 г. N 208. Новая редакция - Законом РК от 29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ff0000"/>
          <w:sz w:val="28"/>
        </w:rPr>
        <w:t xml:space="preserve"> .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Взаимодействие органов внутренних дел с иными государственными органами, организациями, должностными лицами и гражданами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внутренних дел взаимодействуют с: </w:t>
      </w:r>
    </w:p>
    <w:bookmarkStart w:name="z22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иными правоохранительными органами, в том числе со специальными государственными органами, осуществляющими дознание и следствие; </w:t>
      </w:r>
    </w:p>
    <w:bookmarkEnd w:id="149"/>
    <w:bookmarkStart w:name="z22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населением и средствами массовой информации по вопросам охраны общественного порядка и обеспечение общественной безопасности. </w:t>
      </w:r>
    </w:p>
    <w:bookmarkEnd w:id="150"/>
    <w:bookmarkStart w:name="z22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и их должностные лица обязаны оказывать содействие органам внутренних дел в защите прав и свобод человека и гражданина, охране общественного порядка, обеспечении общественной безопасности, в предупреждении, выявлении, пресечении, раскрытии и расследовании преступлений и иных правонарушений. 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9.12.98 г. N 307.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Правовая основа деятельности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Правовую основу деятельности органов внутренних дел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настоящий Закон и иные </w:t>
      </w: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22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>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9 - в редакции Закона РК от 29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ff0000"/>
          <w:sz w:val="28"/>
        </w:rPr>
        <w:t xml:space="preserve">.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</w:t>
      </w:r>
      <w:r>
        <w:br/>
      </w:r>
      <w:r>
        <w:rPr>
          <w:rFonts w:ascii="Times New Roman"/>
          <w:b/>
          <w:i w:val="false"/>
          <w:color w:val="000000"/>
        </w:rPr>
        <w:t>Полномочия органов внутренних дел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Обязанности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внутренних дел в соответствии с поставленными перед ними задачами и в пределах своей компетенции обязаны: </w:t>
      </w:r>
    </w:p>
    <w:bookmarkStart w:name="z22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защищать права и свободы человека и гражданина от противоправных посягательств; </w:t>
      </w:r>
    </w:p>
    <w:bookmarkEnd w:id="154"/>
    <w:bookmarkStart w:name="z2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охранять общественный порядок и обеспечивать общественную безопасность, в том числе при содействии государственных органов и должностных лиц, добровольном участии организаций и граждан; </w:t>
      </w:r>
    </w:p>
    <w:bookmarkEnd w:id="155"/>
    <w:bookmarkStart w:name="z2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предупреждать, выявлять, пресекать и раскрывать преступления; </w:t>
      </w:r>
    </w:p>
    <w:bookmarkEnd w:id="156"/>
    <w:bookmarkStart w:name="z2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предупреждать, выявлять и пресекать административные правонарушения; 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осуществлять контроль и надзор за поведением лиц, содержащихся в учреждениях уголовно-исполнительной системы, и граждан, находящихся на их территории, а также на прилегающей к ним территории;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осуществлять регистрацию лиц, содержащихся в учреждениях уголовно-исполнительной системы, а также их дактилоскопирование, фотографирование, видеосъемку, звукозапись в порядке, установленном законодательством Республики Казахстан;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привлекать осужденных к обязательному участию в проводимых воспитательных мероприятиях;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4-5) проводить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освидетельствование лиц, содержащихся в учреждениях уголовно-исполнительной системы, с целью выявления фактов употребления алкогольных напитков, токсичных, наркотических средств и психотропных веществ;</w:t>
      </w:r>
    </w:p>
    <w:bookmarkEnd w:id="162"/>
    <w:bookmarkStart w:name="z3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задерживать на территории, прилегающей к учреждению уголовно-исполнительной системы, и доставлять в органы внутренних дел лиц, подозреваемых в совершении деяний, содержащих признаки преступления или административного правонарушения, осуществлять их личный досмотр;</w:t>
      </w:r>
    </w:p>
    <w:bookmarkEnd w:id="163"/>
    <w:bookmarkStart w:name="z2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 осуществлять мероприятия, направленные на предупреждение, выявление и раскрытие преступлений, обеспечение безопасности системы органов внутренних дел, а также на поддержание в учреждениях уголовно-исполнительной системы, изоляторах временного содержания органов внутренних дел режима, установленного законодательством. При этом перечень подразделений и сотрудников органов внутренних дел, правомочных осуществлять оперативно-розыскные мероприятия, устанавливается Министром внутренних дел;</w:t>
      </w:r>
    </w:p>
    <w:bookmarkEnd w:id="164"/>
    <w:bookmarkStart w:name="z2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предварительное следствие, производить дознание; </w:t>
      </w:r>
    </w:p>
    <w:bookmarkEnd w:id="165"/>
    <w:bookmarkStart w:name="z23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</w:t>
      </w:r>
      <w:r>
        <w:rPr>
          <w:rFonts w:ascii="Times New Roman"/>
          <w:b w:val="false"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об административных правонарушениях; </w:t>
      </w:r>
    </w:p>
    <w:bookmarkEnd w:id="166"/>
    <w:bookmarkStart w:name="z3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проводить служебные расследования случаев чрезвычайных происшествий в уголовно-исполнительной системе, устанавливать и анализировать их причины, принимать меры по предотвращению подобных случаев;</w:t>
      </w:r>
    </w:p>
    <w:bookmarkEnd w:id="167"/>
    <w:bookmarkStart w:name="z2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принимать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меры по охране жизни, здоровья, чести, достоинства и имущества участников уголовного процесса и иных лиц; </w:t>
      </w:r>
    </w:p>
    <w:bookmarkEnd w:id="168"/>
    <w:bookmarkStart w:name="z2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розыск лиц, совершивших преступления, скрывшихся от дознания, следствия и суда, уклоняющихся от исполнения и отбытия уголовного или административного наказания, пропавших без вести и в иных случаях, 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а также розыск должников по исполнительному производству и похищенного имущества;</w:t>
      </w:r>
    </w:p>
    <w:bookmarkEnd w:id="169"/>
    <w:bookmarkStart w:name="z23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осуществлять проведение оперативно-розыскных и заградительных мероприятий, операций по задержанию лиц, совершивших преступления, а также оказывать содействие в их проведении и осуществлении иным правоохранительным и специальным государственным органам; </w:t>
      </w:r>
    </w:p>
    <w:bookmarkEnd w:id="170"/>
    <w:bookmarkStart w:name="z2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определения судов, постановления судей, письменные поручения прокурора, следователя и дознавателя при производстве розыскных, следственных и иных предусмотренных законом процессуальных действий;</w:t>
      </w:r>
    </w:p>
    <w:bookmarkEnd w:id="171"/>
    <w:bookmarkStart w:name="z5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оказывать содействие органам исполнительного производства в принудительном исполнении исполнительных документов;</w:t>
      </w:r>
    </w:p>
    <w:bookmarkEnd w:id="172"/>
    <w:bookmarkStart w:name="z2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исполнять уголовные наказания и административные взыскания, обеспечивать трудовую занятость осужденных, а также лиц, подвергнутых административному аресту;</w:t>
      </w:r>
    </w:p>
    <w:bookmarkEnd w:id="173"/>
    <w:bookmarkStart w:name="z2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исполнять постановления прокурора о принудительном доставлении (приводе) граждан и должностных лиц, а также исполнять иные письменные поручения и требования прокурора, вынесенные в пределах его компетенции; </w:t>
      </w:r>
    </w:p>
    <w:bookmarkEnd w:id="174"/>
    <w:bookmarkStart w:name="z23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принимать участие в правовом воспитании населения, изучать общественное мнение о состоянии правопорядка и мерах по повышению эффективности деятельности органов внутренних дел; </w:t>
      </w:r>
    </w:p>
    <w:bookmarkEnd w:id="175"/>
    <w:bookmarkStart w:name="z2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общественный порядок и безопасность при ликвидации последствий аварий, пожаров, стихийных бедствий и других чрезвычайных ситуациях;</w:t>
      </w:r>
    </w:p>
    <w:bookmarkEnd w:id="176"/>
    <w:bookmarkStart w:name="z44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14-1) разрабатывать типовой паспорт антитеррористической защищенности объектов, уязвимых в террористическом отношении, </w:t>
      </w:r>
      <w:r>
        <w:rPr>
          <w:rFonts w:ascii="Times New Roman"/>
          <w:b w:val="false"/>
          <w:i w:val="false"/>
          <w:color w:val="000000"/>
          <w:sz w:val="28"/>
        </w:rPr>
        <w:t>утверждаемый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</w:p>
    <w:bookmarkEnd w:id="177"/>
    <w:bookmarkStart w:name="z2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оказывать помощь гражданам, пострадавшим от противоправных посягательств, происшествий и несчастных случаев, а также находящимся в беспомощном либо ином состоянии, опасном для их здоровья и жизни; </w:t>
      </w:r>
    </w:p>
    <w:bookmarkEnd w:id="178"/>
    <w:bookmarkStart w:name="z2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участвовать в соответствии с законодательством в обеспечении режима </w:t>
      </w:r>
      <w:r>
        <w:rPr>
          <w:rFonts w:ascii="Times New Roman"/>
          <w:b w:val="false"/>
          <w:i w:val="false"/>
          <w:color w:val="000000"/>
          <w:sz w:val="28"/>
        </w:rPr>
        <w:t>чрезвычайного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военного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выполнять отдельные задачи в системе территориальной обороны Республики Казахстан в военное время; </w:t>
      </w:r>
    </w:p>
    <w:bookmarkEnd w:id="179"/>
    <w:bookmarkStart w:name="z24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разрабатывать и осуществлять меры по оборонно-мобилизационной подготовке органов внутренних дел, повышению устойчивости их работы при возникновении чрезвычайных ситуаций в мирное и в условиях военного времени, обеспечению постоянной готовности к полному и своевременному отмобилизованию специальных подразделений Министерства внутренних дел; </w:t>
      </w:r>
    </w:p>
    <w:bookmarkEnd w:id="180"/>
    <w:bookmarkStart w:name="z24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осуществлять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дорожного движения и иных нормативов, относящихся к обеспечению безопасности дорожного движения, и за своевременным прохождением обязательного технического осмотра владельцами механических транспортных средств и прицепов к ним; определять порядок государственной регистрации и учета, а также производить государственную </w:t>
      </w:r>
      <w:r>
        <w:rPr>
          <w:rFonts w:ascii="Times New Roman"/>
          <w:b w:val="false"/>
          <w:i w:val="false"/>
          <w:color w:val="000000"/>
          <w:sz w:val="28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учет легковых, грузовых автомобилей и автобусов, включая изготовленные на их базе специальные автомобили, троллейбусов, мотоциклов и мотороллеров, прицепов, предназначенных для движения в составе с автомобилями, производить </w:t>
      </w:r>
      <w:r>
        <w:rPr>
          <w:rFonts w:ascii="Times New Roman"/>
          <w:b w:val="false"/>
          <w:i w:val="false"/>
          <w:color w:val="000000"/>
          <w:sz w:val="28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учет лиц, пользующихся ими, в том числе </w:t>
      </w:r>
      <w:r>
        <w:rPr>
          <w:rFonts w:ascii="Times New Roman"/>
          <w:b w:val="false"/>
          <w:i w:val="false"/>
          <w:color w:val="000000"/>
          <w:sz w:val="28"/>
        </w:rPr>
        <w:t>по доверенности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принимать экзамены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выдавать удостоверения на право их управления и управления троллейбусами и трамваями, регулировать дорожное движение; </w:t>
      </w:r>
    </w:p>
    <w:bookmarkEnd w:id="181"/>
    <w:bookmarkStart w:name="z24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содействовать органам государственной противопожарной службы в осуществлении контроля за состоянием противопожарной безопасности на объектах всех форм собственности; </w:t>
      </w:r>
    </w:p>
    <w:bookmarkEnd w:id="182"/>
    <w:bookmarkStart w:name="z24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государственный контроль за приобретением, хранением, перевозкой, ношением, ввозом, вывозом и использованием оружия и боеприпасов (за исключением воинских), контролировать соблюдение установленных правил обращения и функционирования оружия и боеприпасов, взрывчатых веществ, наркотических средств, психотропных веществ, их аналогов, прекурсоров; осматривать с участием администрации помещения, где находятся указанные предметы, вещи, материалы; учитывать и изымать оружие в случаях, предусмотренных законодательством Республики Казахстан; осматривать имеющиеся у граждан оружие, боеприпасы и места их хранения с целью контроля за соблюдением правил обращения с ними; ставить вопрос об изъятии у организаций и граждан оружия и боеприпасов при нарушении правил их хранения и использования, а также в других случаях, предусмотренных законодательством Республики Казахстан;</w:t>
      </w:r>
    </w:p>
    <w:bookmarkEnd w:id="183"/>
    <w:bookmarkStart w:name="z24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осуществлять </w:t>
      </w:r>
      <w:r>
        <w:rPr>
          <w:rFonts w:ascii="Times New Roman"/>
          <w:b w:val="false"/>
          <w:i w:val="false"/>
          <w:color w:val="000000"/>
          <w:sz w:val="28"/>
        </w:rPr>
        <w:t>выдачу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разрешений в </w:t>
      </w:r>
      <w:r>
        <w:rPr>
          <w:rFonts w:ascii="Times New Roman"/>
          <w:b w:val="false"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вопросам, относящимся к компетенции органов внутренних дел;</w:t>
      </w:r>
    </w:p>
    <w:bookmarkEnd w:id="184"/>
    <w:bookmarkStart w:name="z24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обеспечивать охрану объектов государственной важности и исправительных учреждений; контролировать состояние охраны организаций; </w:t>
      </w:r>
    </w:p>
    <w:bookmarkEnd w:id="185"/>
    <w:bookmarkStart w:name="z24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участвовать в пресечении массовых беспорядков, в том числе в исправительных учреждениях, осуществлять розыск осужденных, совершивших побег из-под охраны воинских караулов; </w:t>
      </w:r>
    </w:p>
    <w:bookmarkEnd w:id="186"/>
    <w:bookmarkStart w:name="z24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охранять и конвоировать задержанных, заключенных под стражу и осужденных лиц; </w:t>
      </w:r>
    </w:p>
    <w:bookmarkEnd w:id="187"/>
    <w:bookmarkStart w:name="z24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контролировать соблюдение гражданами и должностными лицами иностранными гражданами и лицами без гражданства 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въезда, выезда, пребывания и транзитного проезда через территорию Республики Казахстан; 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25-1)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координировать работу по вопросам беженцев;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25-3)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25-4)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организовывать специальные и военные перевозки; </w:t>
      </w:r>
    </w:p>
    <w:bookmarkEnd w:id="190"/>
    <w:bookmarkStart w:name="z25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участвовать в проведении карантинных, санитарных и экологических мероприятий, в том числе при чрезвычайных ситуациях; </w:t>
      </w:r>
    </w:p>
    <w:bookmarkEnd w:id="191"/>
    <w:bookmarkStart w:name="z2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осуществлять привод в учреждения здравоохранения по их представлениям уклоняющихся от явки по вызову лиц, страдающих алкоголизмом, наркоманией, токсикоманией, венерическими заболеваниями или зараженных вирусом иммунодефицита человека; </w:t>
      </w:r>
    </w:p>
    <w:bookmarkEnd w:id="192"/>
    <w:bookmarkStart w:name="z25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принимать неотложные меры по обеспечению сохранности бесхозяйного имущества и кладов до передачи их в ведение соответствующих государственных органов и должностных лиц; обеспечивать сохранность найденных и сданных в органы внутренних дел документов, вещей, ценностей и другого имущества, принимать меры по их возврату собственникам либо по реализации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</w:p>
    <w:bookmarkEnd w:id="193"/>
    <w:bookmarkStart w:name="z2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сотрудничать с соответствующими органами иностранных государств, международными организациями на основе соответствующих международных 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194"/>
    <w:bookmarkStart w:name="z2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30-1) вести учет и применять меры воздействия в целях предупреждения преступности среди несовершеннолетних: освобожденных из мест лишения свободы и специальных организаций образования закрытого типа; не достигших к моменту совершения деяния возраста, по достижении которого,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возможно возложение уголовной ответственности; употребляющих спиртные напитки, наркотические средства и токсичные вещества; совершающих иные правонарушения, за которые предусмотрено применение мер административного наказания; </w:t>
      </w:r>
    </w:p>
    <w:bookmarkEnd w:id="195"/>
    <w:bookmarkStart w:name="z2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30-2) обеспечивать оформление материалов гражданства; </w:t>
      </w:r>
    </w:p>
    <w:bookmarkEnd w:id="196"/>
    <w:bookmarkStart w:name="z25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30-3) контролировать деятельность юридических лиц в части соблюдения правил привлечения иностранной рабочей силы, </w:t>
      </w:r>
      <w:r>
        <w:rPr>
          <w:rFonts w:ascii="Times New Roman"/>
          <w:b w:val="false"/>
          <w:i w:val="false"/>
          <w:color w:val="000000"/>
          <w:sz w:val="28"/>
        </w:rPr>
        <w:t>выдачи визы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пребывание в стране иностранцев, принимать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решения об ограничении выезда граждан за границу и оставлении иностранцев на постоянное жительство;</w:t>
      </w:r>
    </w:p>
    <w:bookmarkEnd w:id="197"/>
    <w:bookmarkStart w:name="z25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30-4) рассматривать заявления и сообщения о любых совершенных или готовящихся противоправных посягательствах, в том числе и не относящихся к их ведению, регистрировать их, своевременно принимать меры по их пресечению, раскрытию, задержанию лиц, их совершивших, недопущению общественно опасных последствий; для содержания в условиях изоляции лиц, задержанных по подозрению в совершении преступлений, а также лиц, в отношении которых мерой пресечения избран административный арест, иметь изоляторы временного содержания;</w:t>
      </w:r>
    </w:p>
    <w:bookmarkEnd w:id="198"/>
    <w:bookmarkStart w:name="z25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30-5) создавать и использовать специализированные учеты, информационные системы, обеспечивающие решение задач по охране правопорядка, в том числе учет лиц, взятых под административный надзор и подлежащих профилактическому воздействию, лиц, совершивших административные правонарушения, повторность совершения которых влечет повышенную меру ответственности; осуществлять контроль и надзор за поведением лиц, состоящих на учетах; </w:t>
      </w:r>
    </w:p>
    <w:bookmarkEnd w:id="199"/>
    <w:bookmarkStart w:name="z26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30-6) содержать в специальных учреждениях лиц, не достигших восемнадцатилетнего возраста и совершивших преступления, если необходима их изоляция.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bookmarkStart w:name="z26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30-7) доставлять несовершеннолетних в организации образования с особым режимом содержания, а также в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внутренних дел;</w:t>
      </w:r>
    </w:p>
    <w:bookmarkEnd w:id="201"/>
    <w:bookmarkStart w:name="z26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30-8) доставлять в медицинские организации лиц, находящихся в общественных местах в нетрезвом состоянии, оскорбляющих человеческое достоинство и общественную нравственность либо могущих принести вред окружающим или себе, а лиц, находящихся в жилище и нарушающих общественный порядок, - по заявлению проживающих с ними граждан; </w:t>
      </w:r>
    </w:p>
    <w:bookmarkEnd w:id="202"/>
    <w:bookmarkStart w:name="z26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контролировать и осуществлять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лицензирование видов деятельности в сфере оборота наркотических средств, психотропных веществ и прекурсоров; </w:t>
      </w:r>
    </w:p>
    <w:bookmarkEnd w:id="203"/>
    <w:bookmarkStart w:name="z26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контролировать в пределах своей компетенции целевое использование технической помощи и инвестиций, поступающих в сферу оборота наркотических средств, психотропных веществ и прекурсоров и противодействия их незаконному обороту и злоупотреблению ими; </w:t>
      </w:r>
    </w:p>
    <w:bookmarkEnd w:id="204"/>
    <w:bookmarkStart w:name="z26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участвовать в разработке и реализации совместно с государственными органами государственной политики в сфере оборота 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205"/>
    <w:bookmarkStart w:name="z26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осуществлять анализ состояния и тенденции развития наркоситуации в Республике Казахстан;</w:t>
      </w:r>
    </w:p>
    <w:bookmarkEnd w:id="206"/>
    <w:bookmarkStart w:name="z26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координировать деятельность региональных комиссий по борьбе с наркоманией и наркобизнесом;</w:t>
      </w:r>
    </w:p>
    <w:bookmarkEnd w:id="207"/>
    <w:bookmarkStart w:name="z26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оказывать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обеспечивать гарантии прав и свобод граждан при ее оказании; </w:t>
      </w:r>
    </w:p>
    <w:bookmarkEnd w:id="208"/>
    <w:bookmarkStart w:name="z2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осуществлять международное сотрудничество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</w:p>
    <w:bookmarkEnd w:id="209"/>
    <w:bookmarkStart w:name="z27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анализировать и обобщать практику применения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оборота наркотических средств, психотропных веществ, прекурсоров и противодействия их незаконному обороту и злоупотреблению ими, разрабатывать и вносить предложения по его совершенствованию; </w:t>
      </w:r>
    </w:p>
    <w:bookmarkEnd w:id="210"/>
    <w:bookmarkStart w:name="z27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организовывать совместно с иными государственными органами и координировать обучение и повышение квалификации специалистов для работы в сфере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и склонных к употреблению наркотических средств и психотропных веществ;</w:t>
      </w:r>
    </w:p>
    <w:bookmarkEnd w:id="211"/>
    <w:bookmarkStart w:name="z2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координировать совместно с компетентными государственными органами научные исследования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212"/>
    <w:bookmarkStart w:name="z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представлять по запросу уполномоченного органа по финансовому мониторингу сведения из собственных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легализации (отмыванию) доходов, полученных незаконным путем, и финансированию терроризма;</w:t>
      </w:r>
    </w:p>
    <w:bookmarkEnd w:id="213"/>
    <w:bookmarkStart w:name="z6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41-1) представлять по запросам уполномоченного органа в области реабилитации и банкротства сведения по находящимся в производстве уголовным делам, возбужденным по преступлениям против собственности в отношении должников, признанных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банкротом или в отношении которых применена реабилитационная процедура;</w:t>
      </w:r>
    </w:p>
    <w:bookmarkEnd w:id="214"/>
    <w:bookmarkStart w:name="z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иные обязанности,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15"/>
    <w:bookmarkStart w:name="z2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нарушении сотрудниками прав и законных интересов граждан органы внутренних дел обязаны восстановить эти права, возместить нанесенный ущерб, обеспечить привлечение виновных к ответственности. 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10.07.1998 </w:t>
      </w:r>
      <w:r>
        <w:rPr>
          <w:rFonts w:ascii="Times New Roman"/>
          <w:b w:val="false"/>
          <w:i w:val="false"/>
          <w:color w:val="000000"/>
          <w:sz w:val="28"/>
        </w:rPr>
        <w:t>N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09.12.1998 </w:t>
      </w:r>
      <w:r>
        <w:rPr>
          <w:rFonts w:ascii="Times New Roman"/>
          <w:b w:val="false"/>
          <w:i w:val="false"/>
          <w:color w:val="000000"/>
          <w:sz w:val="28"/>
        </w:rPr>
        <w:t>N 307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16.07.2001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01.01.2002); от 09.08.2002 </w:t>
      </w:r>
      <w:r>
        <w:rPr>
          <w:rFonts w:ascii="Times New Roman"/>
          <w:b w:val="false"/>
          <w:i w:val="false"/>
          <w:color w:val="000000"/>
          <w:sz w:val="28"/>
        </w:rPr>
        <w:t>N 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10.06.2003 </w:t>
      </w:r>
      <w:r>
        <w:rPr>
          <w:rFonts w:ascii="Times New Roman"/>
          <w:b w:val="false"/>
          <w:i w:val="false"/>
          <w:color w:val="000000"/>
          <w:sz w:val="28"/>
        </w:rPr>
        <w:t>N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01.01.2005);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29.12.2004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63-IV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08.03.2010); от 02.04.2010 </w:t>
      </w:r>
      <w:r>
        <w:rPr>
          <w:rFonts w:ascii="Times New Roman"/>
          <w:b w:val="false"/>
          <w:i w:val="false"/>
          <w:color w:val="000000"/>
          <w:sz w:val="28"/>
        </w:rPr>
        <w:t>№ 262-IV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21.10.2010);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24.01.2011 № </w:t>
      </w:r>
      <w:r>
        <w:rPr>
          <w:rFonts w:ascii="Times New Roman"/>
          <w:b w:val="false"/>
          <w:i w:val="false"/>
          <w:color w:val="000000"/>
          <w:sz w:val="28"/>
        </w:rPr>
        <w:t>399-IV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08.01.2013 </w:t>
      </w:r>
      <w:r>
        <w:rPr>
          <w:rFonts w:ascii="Times New Roman"/>
          <w:b w:val="false"/>
          <w:i w:val="false"/>
          <w:color w:val="000000"/>
          <w:sz w:val="28"/>
        </w:rPr>
        <w:t>№ 63-V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 </w:t>
      </w:r>
      <w:r>
        <w:rPr>
          <w:rFonts w:ascii="Times New Roman"/>
          <w:b w:val="false"/>
          <w:i w:val="false"/>
          <w:color w:val="000000"/>
          <w:sz w:val="28"/>
        </w:rPr>
        <w:t>№ 132-V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07.03.2014 </w:t>
      </w:r>
      <w:r>
        <w:rPr>
          <w:rFonts w:ascii="Times New Roman"/>
          <w:b w:val="false"/>
          <w:i w:val="false"/>
          <w:color w:val="000000"/>
          <w:sz w:val="28"/>
        </w:rPr>
        <w:t>№ 177-V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Права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внутренних дел в лице уполномоченных на то должностных лиц для выполнения возложенных задач в пределах своей компетенции имеют право: </w:t>
      </w:r>
    </w:p>
    <w:bookmarkStart w:name="z2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граждан соблюдения общественного порядка и общественной безопасности, прекращение противоправных действий и действий, препятствующих осуществлению полномочий органов внутренних дел. В случае невыполнения этих требований применять соответствующие меры принуждения; </w:t>
      </w:r>
    </w:p>
    <w:bookmarkEnd w:id="217"/>
    <w:bookmarkStart w:name="z2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подозрении в совершении преступлений и административных правонарушений проверять у граждан документы, удостоверяющие их личность, а также другие документы, необходимые для проверки соблюдения установленных правил, контроль за выполнением которых возложен на органы внутренних дел; </w:t>
      </w:r>
    </w:p>
    <w:bookmarkEnd w:id="218"/>
    <w:bookmarkStart w:name="z27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сообщения о любых совершенных или готовящихся противоправных посягательствах, в том числе и не относящихся к их ведению, регистрировать их, своевременно принимать меры по их пресечению, раскрытию, задержанию лиц, их совершивших, недопущению общественно опасных последствий; </w:t>
      </w:r>
    </w:p>
    <w:bookmarkEnd w:id="219"/>
    <w:bookmarkStart w:name="z27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выявлении, пресечении, раскрытии и расследовании преступлений давать обязательные для исполнения поручения другим органам, организациям и должностным лицам; </w:t>
      </w:r>
    </w:p>
    <w:bookmarkEnd w:id="220"/>
    <w:bookmarkStart w:name="z2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находящимся в производстве материалам и уголовным делам вызывать граждан в органы внутренних дел, получать от них объяснения, документы, их копии, производить допросы, а также в установленном порядке подвергать приводу лиц, уклонившихся от явки без уважительной причины; </w:t>
      </w:r>
    </w:p>
    <w:bookmarkEnd w:id="221"/>
    <w:bookmarkStart w:name="z27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административное производство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регламентирующим эту деятельность; составлять протоколы, накладывать административные взыскания, доставлять нарушителей, производить административное задержание, личный досмотр, а также досмотр и изъятие предметов и документов; </w:t>
      </w:r>
    </w:p>
    <w:bookmarkEnd w:id="222"/>
    <w:bookmarkStart w:name="z28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задерживать военнослужащих, совершивших правонарушения, и передавать их начальникам отрядов военной полиции, командирам воинских частей или начальникам местных органов военного управления; </w:t>
      </w:r>
    </w:p>
    <w:bookmarkEnd w:id="223"/>
    <w:bookmarkStart w:name="z2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содержать в специальных учреждениях лиц, не достигших восемнадцатилетнего возраста и совершивших преступления, если необходима их изоляция.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bookmarkStart w:name="z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доставлять несовершеннолетних в организации образования с особым режимом содержания, а также в центры адаптации несовершеннолетних безнадзорных детей и подростков в возрасте от трех до восемнадцати лет, несовершеннолетних, оставшихся без попечения родителей или лиц, их заменяющих, а также задержанных в ходе деятельности органов внутренних дел;</w:t>
      </w:r>
    </w:p>
    <w:bookmarkEnd w:id="225"/>
    <w:bookmarkStart w:name="z28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задерживать лиц, подвергнутых административному аресту; </w:t>
      </w:r>
    </w:p>
    <w:bookmarkEnd w:id="226"/>
    <w:bookmarkStart w:name="z28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производить по проверочным материалам, административным и уголовным делам необходимые исследования в соответствии с законодательными актами Республики Казахстан; </w:t>
      </w:r>
    </w:p>
    <w:bookmarkEnd w:id="227"/>
    <w:bookmarkStart w:name="z28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беспрепятственно и безвозмездно получать по возбужденным уголовным делам информацию и материалы в государственных органах, а также организациях; </w:t>
      </w:r>
    </w:p>
    <w:bookmarkEnd w:id="228"/>
    <w:bookmarkStart w:name="z28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случаях, предусмотренных законодательством, задерживать и содержать в приемниках-распределителях с санкции суда на срок до тридцати суток лиц, не имеющих определенного места жительства, документов, в целях установления личности и последующей передачи их соответствующим органам и учреждениям (миграционным, медицинским, социальным и иным); </w:t>
      </w:r>
    </w:p>
    <w:bookmarkEnd w:id="229"/>
    <w:bookmarkStart w:name="z28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доставлять в специальные медицинские учреждения либо в дежурные части органов внутренних дел и содержать в них до вытрезвления лиц, находящихся в общественных местах в нетрезвом состоянии, оскорбляющем человеческое достоинство и общественную нравственность, либо могущих принести вред окружающим или себе, а находящихся в жилище и нарушающих общественный порядок - по заявлению проживающих с ними граждан; </w:t>
      </w:r>
    </w:p>
    <w:bookmarkEnd w:id="230"/>
    <w:bookmarkStart w:name="z28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производить в 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случаях и порядке уголовно-процессуальные действия и оперативно-розыскные мероприятия, привлекать к их производству специалистов, использовать научно-технические средства для собирания и исследования фактических данных. При этом не подлежат разглашению сведения, составляющие государственную или иную охраняемую законом тайну, а также сведения о частной жизни, личной и семейной тайне; </w:t>
      </w:r>
    </w:p>
    <w:bookmarkEnd w:id="231"/>
    <w:bookmarkStart w:name="z28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производить регистрацию, фотографирование, звукозапись, кино- и видеосъемку, дактилоскопирование лиц, заключенных под стражу, задержанных по подозрению в совершении преступления, обвиняемых в совершении преступлений, подвергнутых административному аресту, а также лиц, подозреваемых в совершении административного правонарушения либо совершивших их, при невозможности установления личности;</w:t>
      </w:r>
    </w:p>
    <w:bookmarkEnd w:id="232"/>
    <w:bookmarkStart w:name="z28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создавать и использовать специализированные учеты, информационные системы, обеспечивающие решение задач по охране правопорядка, в том числе учет лиц, взятых под административный надзор и подлежащих предупредительному воздействию, лиц, совершивших административные правонарушения, повторность совершения которых влечет повышенную меру ответственности, осуществлять надзор и контроль за поведением лиц, состоящих на учетах; </w:t>
      </w:r>
    </w:p>
    <w:bookmarkEnd w:id="233"/>
    <w:bookmarkStart w:name="z29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производить научно-технические исследования в ходе предварительного следствия, дознания и производства по делам об административных правонарушениях; </w:t>
      </w:r>
    </w:p>
    <w:bookmarkEnd w:id="234"/>
    <w:bookmarkStart w:name="z29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проводить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освидетельствование лиц на предмет употребления алкоголя, наркотических и психотропных средств либо направлять, или доставлять их для его проведения в медицинские учреждения; </w:t>
      </w:r>
    </w:p>
    <w:bookmarkEnd w:id="235"/>
    <w:bookmarkStart w:name="z29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целях предупреждения и пресечения правонарушений, раскрытия и расследования преступлений устанавливать сотрудничество на гласной и негласной основе с гражданами, изъявившими согласие участвовать в охране общественного порядка и обеспечении общественной безопасности; </w:t>
      </w:r>
    </w:p>
    <w:bookmarkEnd w:id="236"/>
    <w:bookmarkStart w:name="z2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безотлагательных случаях в служебных целях пользоваться средствами связи, независимо от места их нахождения и принадлежности, с возмещением расходов по международным и междугородным переговорам; </w:t>
      </w:r>
    </w:p>
    <w:bookmarkEnd w:id="237"/>
    <w:bookmarkStart w:name="z29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при отсутствии иных возможностей использовать транспортные средства, независимо от форм их собственности (кроме представительств иностранных государств и международных организаций, обладающих дипломатическим иммунитетом), для проезда к местам происшествий, стихийных бедствий и доставления в лечебные учреждения граждан, нуждающихся в экстренной медицинской помощи, а также в иных случаях, не терпящих отлагательства, с возмещением ущерба владельцам в случае его причинения; </w:t>
      </w:r>
    </w:p>
    <w:bookmarkEnd w:id="238"/>
    <w:bookmarkStart w:name="z29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безвозмездно использовать возможности государственных средств массовой информации для освещения деятельности органов внутренних дел, установления обстоятельств преступлений, а также лиц, их совершивших, для розыска лиц, скрывшихся от следствия, дознания, суда, совершивших побег из мест лишения свободы, из-под ареста или из-под стражи, и лиц, без вести пропавших, и в иных случаях, возникших при охране общественного порядка и обеспечении общественной безопасности;</w:t>
      </w:r>
    </w:p>
    <w:bookmarkEnd w:id="239"/>
    <w:bookmarkStart w:name="z29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применять предусмотренные законом меры по контролю за лицами, освобожденными из мест лишения свободы, осуществлять контроль за соблюдением режимных требований изоляторах временного содержания органов внутренних дел и на территориях, прилегающих к ним;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Министром внутренних дел порядке вводить изоляторах временного содержания органов внутренних дел </w:t>
      </w:r>
      <w:r>
        <w:rPr>
          <w:rFonts w:ascii="Times New Roman"/>
          <w:b w:val="false"/>
          <w:i w:val="false"/>
          <w:color w:val="000000"/>
          <w:sz w:val="28"/>
        </w:rPr>
        <w:t>режим особых условий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40"/>
    <w:bookmarkStart w:name="z29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 преследовании лиц, подозреваемых в совершении преступлений, административных правонарушений, угрожающих безопасности граждан, входить беспрепятственно в жилые и иные помещения граждан, на принадлежащие им земельные участки, на территорию и в помещения (кроме представительств иностранных государств и международных организаций, обладающим дипломатическим иммунитетом) и осматривать их, либо при наличии достаточных данных полагать, что там совершено или совершается преступление, административное правонарушение, произошел несчастный случай, а также для обеспечения личной безопасности граждан и общественной безопасности при стихийных бедствиях, катастрофах, авариях, эпидемиях, эпизоотиях и массовых беспорядках. О случаях вторжения в жилые и иные принадлежащие гражданам помещения уполномоченные на то органы внутренних дел уведомляют прокурора в течение двадцати четырех часов; </w:t>
      </w:r>
    </w:p>
    <w:bookmarkEnd w:id="241"/>
    <w:bookmarkStart w:name="z29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ограничивать или временно запрещать доступ граждан на отдельные участки и территории, обязывать их покидать определенное место в целях обеспечения общественного порядка и общественной безопасности, а также при проведении оперативно-розыскных мероприятий и следственных действий; </w:t>
      </w:r>
    </w:p>
    <w:bookmarkEnd w:id="242"/>
    <w:bookmarkStart w:name="z29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 предписанию представителя местного исполнительного или иного уполномоченного государственного органа принимать необходимые меры по прекращению собрания, митинга, демонстрации, шествия, пикета в случае несоблюдения его организаторами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названных мероприятий; </w:t>
      </w:r>
    </w:p>
    <w:bookmarkEnd w:id="243"/>
    <w:bookmarkStart w:name="z30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при проведении мероприятий по розыску бежавших из-под стражи лиц самостоятельно устанавливать контрольно-пропускные пункты; </w:t>
      </w:r>
    </w:p>
    <w:bookmarkEnd w:id="244"/>
    <w:bookmarkStart w:name="z30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при проведении карантинных мероприятий, а также в местах массового произрастания дикорастущих наркотикосодержащих растений, нереста ценных пород рыб, на территории национальных парков, государственных заповедников и заказников устанавливать по решению соответствующих исполнительных органов и должностных лиц контрольно-пропускные пункты; </w:t>
      </w:r>
    </w:p>
    <w:bookmarkEnd w:id="245"/>
    <w:bookmarkStart w:name="z30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контролировать деятельность государственных органов, а также организаций в части обеспечения безопасности дорожного движения и выдавать обязательные для исполнения предписания; участвовать в работе комиссий по приемке в эксплуатацию автомобильных дорог, улиц, дорожных сооружений, железнодорожных переездов, линий городского рельсового транспорта, а также образцов новой автомототранспортной техники; согласовывать проекты правил, нормативов и стандартов, относящихся к безопасности дорожного движения, строительству и реконструкции улиц и дорог, а также конструкций транспортных средств и учебных программ подготовки водителей; запрещать эксплуатацию транспортных средств, техническое состояние которых угрожает безопасности дорожного движения; приостанавливать выпуск на линию транспортных средств организаций, до исполнения предписаний, когда продолжение их эксплуатации угрожает безопасности дорожного движения;</w:t>
      </w:r>
    </w:p>
    <w:bookmarkEnd w:id="246"/>
    <w:bookmarkStart w:name="z30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порядке и случаях, установленных законодательством, останавливать транспортные средства и проверять у водителей документы на право пользования и управления ими, документы на груз и право его перевозки; отстранять от управления транспортным средствами лиц, находящихся в состоянии опьянения, не имеющих документов на право управления или пользования транспортными средствами, а также в других предусмотренных законодательством случаях;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задерживать транспортные средства и в принудительном порядке, определяемом Министерством внутренних дел, доставлять их для временного хранения на специальные площадки или стоянки, создаваемые по решению местных исполнительных органов, а также производить блокировку ходовой части транспортных средств; временно ограничивать или запрещать движение транспорта и пешеходов на улицах и дорогах, а также все виды производимых на них работ; </w:t>
      </w:r>
    </w:p>
    <w:bookmarkEnd w:id="247"/>
    <w:bookmarkStart w:name="z30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необходимых случаях оказывать содействие государственной противопожарной службе в проверке соблюдения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хозяйствующими субъектами и гражданами; </w:t>
      </w:r>
    </w:p>
    <w:bookmarkEnd w:id="248"/>
    <w:bookmarkStart w:name="z30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привлекать в чрезвычайных ситуациях силы и средства противопожарных и аварийно-спасательных служб, транспортные и другие материально-технические средства, средства связи и химической защиты организаций, независимо от форм собственности, при необходимости отдавать распоряжения на эвакуацию людей, материальных ценностей из опасной зоны, приостанавливать работу цехов и объектов на период проведения спасательных работ и ликвидации чрезвычайных ситуаций, беспрепятственно проникать во все жилые, производственные и другие помещения, а также принимать иные меры, направленные на спасение граждан;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Законом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33-1) для содержания в условиях изоляции лиц, задержанных по подозрению в совершении преступлений, а также осужденных и лиц, в отношении которых мерой пресечения избран арест, иметь изоляторы временного содержания; </w:t>
      </w:r>
    </w:p>
    <w:bookmarkEnd w:id="250"/>
    <w:bookmarkStart w:name="z3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33-2) в целях обеспечения безопасности полетов воздушных судов, а также движения пассажирских поездов, морских и речных судов осуществлять досмотр, в том числе встречный, авиапассажиров и пассажиров поездов, морских и речных судов и их багажа;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изымать оружие, боеприпасы, наркотики и иные запрещенные к провозу предметы и вещества; </w:t>
      </w:r>
    </w:p>
    <w:bookmarkEnd w:id="251"/>
    <w:bookmarkStart w:name="z3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33-3) совместно с иными государственными органами контролировать соблюдение организациями, независимо от форм собственности, гражданами требований природоохранного и ветеринарного законодательства, проведение организациями природоохранных, санитарно-эпидемиологических и противоэпизоотических мероприятий; проводить в присутствии представителей администрации организаций проверку выполнения этих требований; приостанавливать частично или полностью работу организаций, отдельных производств и участков при нарушениях, создающих угрозу окружающей среде, возникновения эпидемий и эпизоотий; 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33-4)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33-5) разрабатывать правила: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приобретения, хранения, учета, перевозки, ввоза и вывоза взрывчатых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приобретения, хранения, хранения и ношения, учета, перевозки, ввоза, вывоза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хранения, учета, использования, перевозки, уничтожения, ввоза, вывоза гражданских пиротехнических веществ и изделий с их применением;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объектов и помещений в сфере оборота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открытия и функционирования стрелковых тиров (стрельбищ) и стендов;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заключений на соответствие криминалистическим требованиям гражданского и служебного оружия и патронов к нему;</w:t>
      </w:r>
    </w:p>
    <w:bookmarkStart w:name="z3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беспрепятственно и безвозмездно и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требований к разглашению сведений, составляющих коммерческую, банковскую и иную охраняемую законом тайну, получать информацию и материалы от государственных органов и организаций, независимо от форм собственности, в том числе от специальных органов, осуществляющих дознание и следствие, в целях предупреждения правонарушений и раскрытия преступлений; </w:t>
      </w:r>
    </w:p>
    <w:bookmarkEnd w:id="254"/>
    <w:bookmarkStart w:name="z3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давать обязательные для исполнения предписания, представления и предложения соответственно юридическим или физическим лицам о мерах по устранению причин и условий, способствующих совершению преступлений и иных правонарушений, а также направлять в органы здравоохранения представления и материалы на лиц, больных хроническим алкоголизмом, наркоманией, токсикоманией, страдающих психическими расстройствами и нарушающих права и свободы других граждан либо общественный порядок, для принудительного лечения; </w:t>
      </w:r>
    </w:p>
    <w:bookmarkEnd w:id="255"/>
    <w:bookmarkStart w:name="z4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определять порядок присвоения статуса оралмана, порядок и время пребывания оралмана и членов его семьи в центрах временного размещения, а также в центрах адаптации и интеграции оралманов;</w:t>
      </w:r>
    </w:p>
    <w:bookmarkEnd w:id="256"/>
    <w:bookmarkStart w:name="z31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 соответствии с законодательством осуществлять производственную, финансово-хозяйственную деятельность;  </w:t>
      </w:r>
    </w:p>
    <w:bookmarkEnd w:id="257"/>
    <w:bookmarkStart w:name="z4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36-1) осуществлять подготовку, повышение квалификации и переподготовку кадров для органов внутренних дел в организациях образования по государственному образовательному заказу, утверждаемому Правительством Республики Казахстан, а также за рубежом на основе международных договоров;  </w:t>
      </w:r>
    </w:p>
    <w:bookmarkEnd w:id="258"/>
    <w:bookmarkStart w:name="z4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36-2) осуществлять в научных организациях органов внутренних дел фундаментальные и прикладные исследования в области охраны общественного порядка, обеспечения общественной безопасности, предупреждения и пресечения преступных и иных противоправных посягательств на права и свободы человека и гражданина, интересы общества и государства; </w:t>
      </w:r>
    </w:p>
    <w:bookmarkEnd w:id="259"/>
    <w:bookmarkStart w:name="z31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содействовать работе самодеятельных общественных формирований населения правоохранительной направленности; </w:t>
      </w:r>
    </w:p>
    <w:bookmarkEnd w:id="260"/>
    <w:bookmarkStart w:name="z31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поощрять граждан, отличившихся в охране общественного порядка, обеспечении общественной безопасности и борьбе с правонарушениями; 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проводить исследования индивидуально-психологических особенностей личности осужденного и оказывать исправительное воздействие, в том числе с использованием психолого-педагогических методов;</w:t>
      </w:r>
    </w:p>
    <w:bookmarkEnd w:id="262"/>
    <w:bookmarkStart w:name="z32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привлекать осужденных к труду на предприятиях исправительного учреждения или в других организациях, а также к работам без оплаты труда в соответствии с законодательством Республики Казахстан;</w:t>
      </w:r>
    </w:p>
    <w:bookmarkEnd w:id="263"/>
    <w:bookmarkStart w:name="z32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39-3) производить досмотр лиц, их вещей, транспортных средств, находящихся на территории учреждения уголовно-исполнительной системы и прилегающей к нему территории, на которой установлены режимные требования, проверять документы, удостоверяющие личность граждан, а также изымать запрещенные вещи и документы, перечень которых устанавливается законодательством Республики Казахстан;</w:t>
      </w:r>
    </w:p>
    <w:bookmarkEnd w:id="264"/>
    <w:bookmarkStart w:name="z32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39-4) временно ограничивать или запрещать движение транспорта, не допускать граждан на территорию учреждения уголовно-исполнительной системы, а также на прилегающую к нему территорию или обязывать их остаться либо покинуть ее при введении режима особых условий;</w:t>
      </w:r>
    </w:p>
    <w:bookmarkEnd w:id="265"/>
    <w:bookmarkStart w:name="z32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39-5) в целях обеспечения наблюдения и контроля за лицами, состоящими на учете в уголовно-исполнительной инспекции, беспрепятственно входить в жилые помещения, где они проживают, на принадлежащие им земельные участки, в производственные и иные помещения организаций любых форм собственности по месту их работы или учебы;</w:t>
      </w:r>
    </w:p>
    <w:bookmarkEnd w:id="266"/>
    <w:bookmarkStart w:name="z32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39-6) осуществлять привод лиц, состоящих на учете, в уголовно-исполнительную инспекцию;</w:t>
      </w:r>
    </w:p>
    <w:bookmarkEnd w:id="267"/>
    <w:bookmarkStart w:name="z32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39-7) обращаться в суды, прокуратуру и иные органы и организации для решения вопросов, связанных с уголовно-исполнительной деятельностью;</w:t>
      </w:r>
    </w:p>
    <w:bookmarkEnd w:id="268"/>
    <w:bookmarkStart w:name="z5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права,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69"/>
    <w:bookmarkStart w:name="z31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Сотрудникам органов внутренних дел предоставляется право ношения, хранения и применения специальных средств и огнестрельного оружия. Они также вправе применять физическую силу, в том числе боевые приемы борьбы. Порядок применения специальных средств, огнестрельного оружия и физической силы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10 июля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9.12.98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марта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2002 года); от 6 декабря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опубликования); от 22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255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05.07.2008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63-IV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29.04.2010 </w:t>
      </w:r>
      <w:r>
        <w:rPr>
          <w:rFonts w:ascii="Times New Roman"/>
          <w:b w:val="false"/>
          <w:i w:val="false"/>
          <w:color w:val="000000"/>
          <w:sz w:val="28"/>
        </w:rPr>
        <w:t>№ 272-IV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04.07.2013 </w:t>
      </w:r>
      <w:r>
        <w:rPr>
          <w:rFonts w:ascii="Times New Roman"/>
          <w:b w:val="false"/>
          <w:i w:val="false"/>
          <w:color w:val="000000"/>
          <w:sz w:val="28"/>
        </w:rPr>
        <w:t>№ 132-V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11-1. Государственный контроль в области охраны общественного порядка и обеспечения общественной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в области охраны общественного порядка и обеспечения общественной безопасности осуществляется в форме проверки и иных формах.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Казахстан". Иные формы государственного контроля осуществляются в соответствии с настоящим Законом.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11-1 в редакции Закона РК от 17.07.2009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11-2. Внеплановые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11-2 исключена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</w:t>
      </w:r>
      <w:r>
        <w:br/>
      </w:r>
      <w:r>
        <w:rPr>
          <w:rFonts w:ascii="Times New Roman"/>
          <w:b/>
          <w:i w:val="false"/>
          <w:color w:val="000000"/>
        </w:rPr>
        <w:t>Применение сотрудниками органов внутренних дел</w:t>
      </w:r>
      <w:r>
        <w:br/>
      </w:r>
      <w:r>
        <w:rPr>
          <w:rFonts w:ascii="Times New Roman"/>
          <w:b/>
          <w:i w:val="false"/>
          <w:color w:val="000000"/>
        </w:rPr>
        <w:t>огнестрельного оружия, специальных средств и физической силы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Законом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</w:t>
      </w:r>
      <w:r>
        <w:br/>
      </w:r>
      <w:r>
        <w:rPr>
          <w:rFonts w:ascii="Times New Roman"/>
          <w:b/>
          <w:i w:val="false"/>
          <w:color w:val="000000"/>
        </w:rPr>
        <w:t>Прохождение службы в органах внутренних дел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исключена Законом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</w:t>
      </w:r>
      <w:r>
        <w:br/>
      </w:r>
      <w:r>
        <w:rPr>
          <w:rFonts w:ascii="Times New Roman"/>
          <w:b/>
          <w:i w:val="false"/>
          <w:color w:val="000000"/>
        </w:rPr>
        <w:t>Правовое положение сотрудников органов внутренних дел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в редакции Закона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Правовое регулирование труда сотрудников и иных работников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сотрудников органов внутренних дел регулируются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 особенностями,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иных работников органов внутренних дел регулируются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Подготовка кадров для органов внутренних дел</w:t>
      </w:r>
    </w:p>
    <w:bookmarkStart w:name="z3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Подготовку кадров для органов внутренних дел осуществляют организации образования Министерства внутренних дел, которые создаются, реорганизуются и ликвидируются в соответствии с законодательством Республики Казахстан, а также иные организации образования.</w:t>
      </w:r>
    </w:p>
    <w:bookmarkEnd w:id="274"/>
    <w:bookmarkStart w:name="z4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приема в организации образования Министерства внутренних дел 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Министром внутренних дел в соответствии с типовыми правилами приема в организации образования соответствующего вида.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Специальные звания сотрудников органов внутренних дел</w:t>
      </w:r>
    </w:p>
    <w:bookmarkStart w:name="z4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лицам органов внутренних дел, выполняющим основные задачи и функции органов внутренних дел, присваиваются специальные звания.</w:t>
      </w:r>
    </w:p>
    <w:bookmarkEnd w:id="276"/>
    <w:bookmarkStart w:name="z4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органов внутренних дел, замещение которых  дает право на присвоение специальных званий должностным лицам, выполняющим непосредственно основные задачи и функции, возложенные на органы внутренних дел в соответствии с законодательством Республики Казахстан, а также соответствующие им предельные специальные звания 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Полномочия сотрудников органов внутренних дел</w:t>
      </w:r>
    </w:p>
    <w:bookmarkStart w:name="z5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органов внутренних дел на всей территории Республики независимо от занимаемой должности и внутриведомственной подчиненности, времени в случае обращения к ним граждан и должностных лиц с заявлением или сообщением о правонарушении либо в случае непосредственного обнаружения такового обязаны использовать всю полноту предоставленных им прав по пресечению правонарушений и задержанию правонарушителей, оказанию помощи нуждающимся в ней, охране места происшествия, а также для информирования ближайшего органа внутренних дел.</w:t>
      </w:r>
    </w:p>
    <w:bookmarkEnd w:id="278"/>
    <w:bookmarkStart w:name="z5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Участковый инспектор полиции, начальник линейного пункта органа внутренних дел, начальник патрульного участка, участковый инспектор полиции по делам несовершеннолетних на обслуживаемом административном участке или территории организуют и осуществляют исполнение всех задач органов внутренних дел в объеме и пределах своей компетенции, в том числе с разработкой обязательных для организаций предложений, направленных на предупреждение административных правонарушений, выявление и устранение причин и условий, способствующих их совершению.</w:t>
      </w:r>
    </w:p>
    <w:bookmarkEnd w:id="279"/>
    <w:bookmarkStart w:name="z5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структурного подразделения по обеспечению безопасности дорожного движения Министерства внутренних дел является по должности Главным государственным инспектором по обеспечению безопасности дорожного движения.</w:t>
      </w:r>
    </w:p>
    <w:bookmarkEnd w:id="280"/>
    <w:bookmarkStart w:name="z5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сотрудников органов внутренних дел, которыми временно ограничиваются права граждан, сопровождаются словами: "Именем закона". Каждое лицо в таком случае обязано прекратить активные действия, беспрекословно подчиниться требованиям сотрудника органов внутренних дел и выполнить его указания, связанные с исполнением служебных обязанностей.</w:t>
      </w:r>
    </w:p>
    <w:bookmarkEnd w:id="281"/>
    <w:bookmarkStart w:name="z9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 </w:t>
      </w:r>
      <w:r>
        <w:br/>
      </w:r>
      <w:r>
        <w:rPr>
          <w:rFonts w:ascii="Times New Roman"/>
          <w:b/>
          <w:i w:val="false"/>
          <w:color w:val="000000"/>
        </w:rPr>
        <w:t>Социальная защита сотрудников и пенсионеров органов</w:t>
      </w:r>
      <w:r>
        <w:br/>
      </w:r>
      <w:r>
        <w:rPr>
          <w:rFonts w:ascii="Times New Roman"/>
          <w:b/>
          <w:i w:val="false"/>
          <w:color w:val="000000"/>
        </w:rPr>
        <w:t>внутренних дел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Законом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7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 </w:t>
      </w:r>
      <w:r>
        <w:br/>
      </w:r>
      <w:r>
        <w:rPr>
          <w:rFonts w:ascii="Times New Roman"/>
          <w:b/>
          <w:i w:val="false"/>
          <w:color w:val="000000"/>
        </w:rPr>
        <w:t>Финансовое и материально-техническое обеспечение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</w:t>
      </w:r>
      <w:r>
        <w:rPr>
          <w:rFonts w:ascii="Times New Roman"/>
          <w:b/>
          <w:i/>
          <w:color w:val="000000"/>
          <w:sz w:val="28"/>
        </w:rPr>
        <w:t>(</w:t>
      </w:r>
      <w:r>
        <w:rPr>
          <w:rFonts w:ascii="Times New Roman"/>
          <w:b/>
          <w:i/>
          <w:color w:val="000000"/>
          <w:sz w:val="28"/>
        </w:rPr>
        <w:t>Исключена</w:t>
      </w:r>
      <w:r>
        <w:rPr>
          <w:rFonts w:ascii="Times New Roman"/>
          <w:b/>
          <w:i/>
          <w:color w:val="000000"/>
          <w:sz w:val="28"/>
        </w:rPr>
        <w:t xml:space="preserve"> - </w:t>
      </w:r>
      <w:r>
        <w:rPr>
          <w:rFonts w:ascii="Times New Roman"/>
          <w:b/>
          <w:i/>
          <w:color w:val="000000"/>
          <w:sz w:val="28"/>
        </w:rPr>
        <w:t>Законом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РК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от</w:t>
      </w:r>
      <w:r>
        <w:rPr>
          <w:rFonts w:ascii="Times New Roman"/>
          <w:b/>
          <w:i/>
          <w:color w:val="000000"/>
          <w:sz w:val="28"/>
        </w:rPr>
        <w:t xml:space="preserve"> 20 </w:t>
      </w:r>
      <w:r>
        <w:rPr>
          <w:rFonts w:ascii="Times New Roman"/>
          <w:b/>
          <w:i/>
          <w:color w:val="000000"/>
          <w:sz w:val="28"/>
        </w:rPr>
        <w:t>декабря</w:t>
      </w:r>
      <w:r>
        <w:rPr>
          <w:rFonts w:ascii="Times New Roman"/>
          <w:b/>
          <w:i/>
          <w:color w:val="000000"/>
          <w:sz w:val="28"/>
        </w:rPr>
        <w:t xml:space="preserve"> 2004 </w:t>
      </w:r>
      <w:r>
        <w:rPr>
          <w:rFonts w:ascii="Times New Roman"/>
          <w:b/>
          <w:i/>
          <w:color w:val="000000"/>
          <w:sz w:val="28"/>
        </w:rPr>
        <w:t>г</w:t>
      </w:r>
      <w:r>
        <w:rPr>
          <w:rFonts w:ascii="Times New Roman"/>
          <w:b/>
          <w:i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N 13</w:t>
      </w:r>
      <w:r>
        <w:rPr>
          <w:rFonts w:ascii="Times New Roman"/>
          <w:b/>
          <w:i/>
          <w:color w:val="000000"/>
          <w:sz w:val="28"/>
        </w:rPr>
        <w:t xml:space="preserve"> (</w:t>
      </w:r>
      <w:r>
        <w:rPr>
          <w:rFonts w:ascii="Times New Roman"/>
          <w:b/>
          <w:i/>
          <w:color w:val="000000"/>
          <w:sz w:val="28"/>
        </w:rPr>
        <w:t>вводится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действие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с</w:t>
      </w:r>
      <w:r>
        <w:rPr>
          <w:rFonts w:ascii="Times New Roman"/>
          <w:b/>
          <w:i/>
          <w:color w:val="000000"/>
          <w:sz w:val="28"/>
        </w:rPr>
        <w:t xml:space="preserve"> 1 </w:t>
      </w:r>
      <w:r>
        <w:rPr>
          <w:rFonts w:ascii="Times New Roman"/>
          <w:b/>
          <w:i/>
          <w:color w:val="000000"/>
          <w:sz w:val="28"/>
        </w:rPr>
        <w:t>января</w:t>
      </w:r>
      <w:r>
        <w:rPr>
          <w:rFonts w:ascii="Times New Roman"/>
          <w:b/>
          <w:i/>
          <w:color w:val="000000"/>
          <w:sz w:val="28"/>
        </w:rPr>
        <w:t xml:space="preserve"> 2005 </w:t>
      </w:r>
      <w:r>
        <w:rPr>
          <w:rFonts w:ascii="Times New Roman"/>
          <w:b/>
          <w:i/>
          <w:color w:val="000000"/>
          <w:sz w:val="28"/>
        </w:rPr>
        <w:t>г</w:t>
      </w:r>
      <w:r>
        <w:rPr>
          <w:rFonts w:ascii="Times New Roman"/>
          <w:b/>
          <w:i/>
          <w:color w:val="000000"/>
          <w:sz w:val="28"/>
        </w:rPr>
        <w:t xml:space="preserve">.)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Материально-техническое обеспечение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нормы материально-технического обеспечения органов внутренних дел устанавливаются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внутренних дел обеспечиваются бесплатно форменным и специальным обмундированием, образцы и нормы положенности которого устанавливаются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в редакции Закона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и переходные положения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35. </w:t>
      </w:r>
      <w:r>
        <w:rPr>
          <w:rFonts w:ascii="Times New Roman"/>
          <w:b/>
          <w:i/>
          <w:color w:val="000000"/>
          <w:sz w:val="28"/>
        </w:rPr>
        <w:t>(</w:t>
      </w:r>
      <w:r>
        <w:rPr>
          <w:rFonts w:ascii="Times New Roman"/>
          <w:b/>
          <w:i/>
          <w:color w:val="000000"/>
          <w:sz w:val="28"/>
        </w:rPr>
        <w:t>Исключена</w:t>
      </w:r>
      <w:r>
        <w:rPr>
          <w:rFonts w:ascii="Times New Roman"/>
          <w:b/>
          <w:i/>
          <w:color w:val="000000"/>
          <w:sz w:val="28"/>
        </w:rPr>
        <w:t xml:space="preserve"> - </w:t>
      </w:r>
      <w:r>
        <w:rPr>
          <w:rFonts w:ascii="Times New Roman"/>
          <w:b/>
          <w:i/>
          <w:color w:val="000000"/>
          <w:sz w:val="28"/>
        </w:rPr>
        <w:t>Законом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РК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от</w:t>
      </w:r>
      <w:r>
        <w:rPr>
          <w:rFonts w:ascii="Times New Roman"/>
          <w:b/>
          <w:i/>
          <w:color w:val="000000"/>
          <w:sz w:val="28"/>
        </w:rPr>
        <w:t xml:space="preserve"> 20 </w:t>
      </w:r>
      <w:r>
        <w:rPr>
          <w:rFonts w:ascii="Times New Roman"/>
          <w:b/>
          <w:i/>
          <w:color w:val="000000"/>
          <w:sz w:val="28"/>
        </w:rPr>
        <w:t>декабря</w:t>
      </w:r>
      <w:r>
        <w:rPr>
          <w:rFonts w:ascii="Times New Roman"/>
          <w:b/>
          <w:i/>
          <w:color w:val="000000"/>
          <w:sz w:val="28"/>
        </w:rPr>
        <w:t xml:space="preserve"> 2004 </w:t>
      </w:r>
      <w:r>
        <w:rPr>
          <w:rFonts w:ascii="Times New Roman"/>
          <w:b/>
          <w:i/>
          <w:color w:val="000000"/>
          <w:sz w:val="28"/>
        </w:rPr>
        <w:t>г</w:t>
      </w:r>
      <w:r>
        <w:rPr>
          <w:rFonts w:ascii="Times New Roman"/>
          <w:b/>
          <w:i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N 13</w:t>
      </w:r>
      <w:r>
        <w:rPr>
          <w:rFonts w:ascii="Times New Roman"/>
          <w:b/>
          <w:i/>
          <w:color w:val="000000"/>
          <w:sz w:val="28"/>
        </w:rPr>
        <w:t xml:space="preserve"> (</w:t>
      </w:r>
      <w:r>
        <w:rPr>
          <w:rFonts w:ascii="Times New Roman"/>
          <w:b/>
          <w:i/>
          <w:color w:val="000000"/>
          <w:sz w:val="28"/>
        </w:rPr>
        <w:t>вводится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действие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с</w:t>
      </w:r>
      <w:r>
        <w:rPr>
          <w:rFonts w:ascii="Times New Roman"/>
          <w:b/>
          <w:i/>
          <w:color w:val="000000"/>
          <w:sz w:val="28"/>
        </w:rPr>
        <w:t xml:space="preserve"> 1 </w:t>
      </w:r>
      <w:r>
        <w:rPr>
          <w:rFonts w:ascii="Times New Roman"/>
          <w:b/>
          <w:i/>
          <w:color w:val="000000"/>
          <w:sz w:val="28"/>
        </w:rPr>
        <w:t>января</w:t>
      </w:r>
      <w:r>
        <w:rPr>
          <w:rFonts w:ascii="Times New Roman"/>
          <w:b/>
          <w:i/>
          <w:color w:val="000000"/>
          <w:sz w:val="28"/>
        </w:rPr>
        <w:t xml:space="preserve"> 2005 </w:t>
      </w:r>
      <w:r>
        <w:rPr>
          <w:rFonts w:ascii="Times New Roman"/>
          <w:b/>
          <w:i/>
          <w:color w:val="000000"/>
          <w:sz w:val="28"/>
        </w:rPr>
        <w:t>г</w:t>
      </w:r>
      <w:r>
        <w:rPr>
          <w:rFonts w:ascii="Times New Roman"/>
          <w:b/>
          <w:i/>
          <w:color w:val="000000"/>
          <w:sz w:val="28"/>
        </w:rPr>
        <w:t xml:space="preserve">.)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36. Прокурорский надзор за деятельностью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надзор за точным и единообразным применением законов в деятельности органов внутренних дел осуществляется Генеральным Прокурором Республики Казахстан и подчиненными ему прокурорами.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37. Порядок вступления в силу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вступает в силу с 1 января 1996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38. Меры по реализации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Закон Республики Казахстан от 23 июня 1992 г. "Об органах внутренних дел Республики Казахстан" (Ведомости Верховного Совета Республики Казахстан, 1992 г., N 11, ст. 288; 1992 г., N 24, ст. 593; 1993 г., N 8, ст. 179; 1993 г., N 17, ст. 426; 1995 г., N 1-2, ст. 17). </w:t>
      </w:r>
    </w:p>
    <w:bookmarkStart w:name="z43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ранее принятые им решения в соответствие с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Закона. </w:t>
      </w:r>
    </w:p>
    <w:bookmarkStart w:name="z43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привести свои нормативные акты в соответствие с настоящим Законом. 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