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7184" w14:textId="db0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следственном комитете Республики Казахстан и его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2706 имеющий силу Закона. Утратил силу - Законом РК от 9 декабря 1998г. N 307 ~Z980307.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полномочий", пунктом 4 статьи 92 Конституции Республики Казахстан и в целях определения статуса, полномочий и организации деятельности Государственного следственного комитета и его органов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Глава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Государственный следственный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Республики Казахстан и его органы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следственный комитет Республики Казахстан и его органы (далее Государственный следственный комитет) - непосредственно подчиненный и подотчетный Президенту Республики специальный государственный орган, не входящий в систему центральных исполнительных органов Республики, осуществляющий дознание, следствие, оперативно-розыскную деятельность и вытекающие из них иные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следственный комитет, его органы и организации являются юридическими лицами, имеют печати с изображением Государственного герба Республики Казахстан и своим наименованием на казахском и русском языках, соответствующие счета в банковских учреждениях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деятельности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Государственного следственного комитета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Конституция и законы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Указ;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нормативные правовые акты Республики Казахстан в части, не противоречащей и не урегулированной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международные договорные и иные обязательства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нормативные постановления Конституционного Совета и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положения о Государственном следственном комитете, о прохождении службы лицами рядового и начальствующего состава Государственного следственного комитета, утверждаемые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Задачи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государственного следственного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 и законных интересов граждан, организаций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от преступных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пресечение, раскрытие и расследование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возмещения материального ущерба, причиненного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причин и условий, способствующих совершению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преступлений, принятие мер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государственной политики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борьбы с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международное сотрудничество в сфере борьбы с преступностью.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на Государственный следственный комитет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возложены только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Принципы деятельности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следственный комитет осуществляет свою деятельность на принципах законности, обеспечения права на защиту, равенства перед законом, независимо от происхождения, социального, должностного и имущественного положения, пола, расы, национальности, языка, отношения к религии, убеждений, или по любым иным обстоятельствам.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и влечет установленную законом ответственность противоправное вмешательство в осуществляемое Государственным следственным комитетом расследование уголовных дел, воспрепятствование законной деятельности его сотрудников.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следственный комитет функционирует гласно в пределах, 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Государственного следственного комитета строится на основе единоначалия.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Процессуальное положение сотрудников Государственного следственного комитета определяется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Исполнение международных обязательств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следственный комитет в пределах своей компетенции решает вопросы оказания взаимной правовой помощи, вытекающие из международных договоров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II. Система Государственного следственного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организация ее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Система Государственного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Государственного следственного комитета и его органов составляют Государственный следственный комитет, территориальные, отраслевые и специализированные органы, осуществляющие дознание, следствие и оперативно-розыскную деятельность, а также особые и режимные объекты, учебные заведения и иные организации, обеспечивающие функциональную деятельность.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Государственный следственный комитет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следственный комитет является центральным органом в системе подчиненных ему органов, осуществляющим дознание, следствие, оперативно-розыскную деятельность и иные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следственный комитет возглавляет Председатель, назначаемый на должность и освобождаемый от должности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Государственного следственного комитета имеет заместителей, которые по его представлению назначаются на должность и освобождаются от должности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рассмотрения наиболее важных вопросов Председатель Государственного следственного комитета образует коллегию, персональный состав которой по его представлению утверждается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Государственного следственного комитета входят главные управления, управления, отделы и иные подразделения.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Территориальные органы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органами Государственного следственного комитета являются главные управления и управления по областям, столице Республики, городам республиканского значения, а также управления, отделы и иные подразделения по районам, городам и районам в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территориальных органах Государственного следственного комитета образуются соответствующие структурные подразделения, обеспечивающие проведения дознания, следствия, оперативно-розыскную деятельность и иные функции.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Отраслевые и специализированные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Дознание, следствие и оперативно-розыскная деятельность на объектах оборонной промышленности, иных режимных объектах и специальных органах, организациях железнодорожного, водного и воздушного транспорта осуществляется отраслевыми органами Государственного следственного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выявления, пресечения, раскрытия и расследования отдельных видов преступлений в системе Государственного следственного комитета образуются специализированные подразделения.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Иные органы и организации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следственного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функциональной деятельности, решения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кадрового, материально-технического, социально-культурного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бытового характера в ведении Государственного следственного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соответствующие особые и режимные объекты,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и иные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III. Правовой статус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комитета и его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Обязанности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следственный комитет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права, свободы человека и гражданина от преступных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защищать законные имущественные интересы юридических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дознание, следствие и оперативно-розыскную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пределах, установленных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принимать, регистрировать и рассматривать заявления и сообщения о любом готовящемся или совершенном преступлении, своевременно пресекать, раскрывать и задерживать лиц, их совершивших, предотвращать общественно опасные последствия;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выявлять, пресекать, раскрывать и расследовать преступления, отнесенные законодательством к их подследственности;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разыскивать лиц, уклонившихся от уголовной ответственности за совершенные преступления, а также пропавших без 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предусмотренную законом тайну предварительного следствия, принимать меры к охране жизни, здоровья, имущества участников процесса и иных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помощь гражданам, пострадавшим от противоправных посягательств, стихийных бедствий, аварий и несчастных случаев;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случаях, не терпящих отлагательства, выполнить полномочия сотрудника органа внутренних дел по пресечению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участвовать в обеспечении режима чрезвычайного или военного положения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информировать население о состоянии преступности, результатах деятельности по раскрытию и расследованию преступлений, принимать участие в правовом воспитании граждан.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Права Государственного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следственный комитет в лице уполномоченных на то должностных лиц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задерживать лиц, подозреваемых в совершении или приготовлении к совершению преступления, осуществлять их личный досмотр, а также вещей, документов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выявлении, пресечении, раскрытии и расследовании преступлений, отнесенных законодательством к подследственности Государственного следственного комитета, давать обязательные для исполнения поручения государственным органам, организациям и должностным лицам в пределах, предусмотренных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в установленном законодательством порядке общие и специальные оперативно-розыскные мероприятия в целях выявления, пресечения, раскрытия преступлений и использования полученных данных в изобличении виновных в их совершении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производить фотографирование, звуко-, кино-, видеофиксацию, дактилоскопирование, получать иные необходимые для установления и идентификации личности данные, а также регистрировать задержанных по подозрению в совершении преступлений, заключенных под стражу, обвиняемых в совершении преступлений, судимых за умышленные преступления и освобожденных из мест лишения свободы;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вести учет и регистрацию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и использовать криминалистические и иные учеты, информационные поисковые системы, обеспечивающие дознание, следственную и оперативно-розыскную деятельность. В установленном порядке предоставлять имеющуюся информацию другим правоохранительным органам и судам;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производить экспертизы по уголовным делам и необходимые исследования по оперативно-розыскным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беспрепятственно и безвозмездно получать по возбужденным уголовным делам информацию и материалы в государственных органах и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находящимся в производстве материалам и уголовным делам вызывать граждан в Государственный следственный комитет и его органы, получать от них объяснения, документы, их копии, производить допросы, а также в установленном порядке подвергать приводу лиц, уклоняющихся от явки без уважительной причины;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законом порядке получать в банках справки об остатках и движении денежных средств на счетах физических и юридических лиц, а также сведения о характере и стоимости имущества физических лиц, находящегося на хранении в банках;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беспрепятственно входить на территорию и в помещения организаций (за исключением помещений представительств иностранных государств и международных организаций, обладающих дипломатическим иммунитетом), воинских формирований, жилые и иные принадлежащие гражданам помещения, на принадлежащие им земельные участки при наличии достаточных данных полагать, что там совершено или совершается преступление, в целях его пресечения, преследования подозреваемых в его совершении лиц. О фактах вторжения в жилище граждан прокурор уведомляется в течение двадцати четырех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ограничивать или временно запрещать доступ людей на отдельные участки и территории при проведении следственных действий и оперативно-розыскных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для содержания в условиях изоляции лиц, задержанных по подозрению в совершении преступлений, а также лиц, в отношении которых мерой пресечения избраны арест и содержание под стражей, иметь изоляторы временного содержания и следственные изоляторы;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пользоваться на договорной основе служебными помещениями организаций, а также жилыми и иными помещениями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безотлагательных случаях в служебных целях пользоваться средствами связи, независимо от места их нахождения и принадлежности, с возмещением расходов по международным и междугородным переговорам;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 отсутствии иных возможностей использовать транспортные средства, независимо от форм собственности (кроме представительств иностранных государств и международных организаций, обладающих дипломатическим иммунитетом), для доставления в лечебные учреждения граждан, нуждающихся в экспертной медицинской помощи, а также в иных случаях, не терпящих отлагательства, с возмещением ущерба владельцам в случае его причинения;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безвозмездно пользоваться государственными средствами массовой информации для оповещения и привлечения общественности к установлению обстоятельств совершенных преступлений, розыска преступников и без вести пропавших лиц, а также иных сообщений;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 предъявлению служебного и командировочного удостоверений приобретать вне очереди проездные документы на все виды транспорта и получать место для проживания в гостиницах;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поощрять граждан, оказавших содействие в выявлении, пресечении, раскрытии и расследовании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сотрудники Государственного следственного комитета, кроме рабочих и служащих, имеют право бесплатного проезда в общественном транспорте, кроме такси.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Полномочия Председателя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Председатель Государственного следственного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Государственного следственного комитета и несет персональную ответственность за организацию работы и выполнение возложенных на него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 заместителей Председателя, руководителей органов и структурных подразделений Государственного следственного комитета, утверждает положения о порядке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Государственный следственный комитет в государственных органах Республики Казахстан, а также в международных организациях и в отношениях с правоохранительными органами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в пределах своей компетенции приказы, распоряжения, указания, утверждает инструкции, руководства и уставы;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образует, упраздняет и реорганизует структурные подразделения и органы Государственного следственного комитета, определяет их структуру и штатную численность;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законодательством порядке зачисляет граждан на службу в Государственный следственный комитет, присваивает специальные звания;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назначает на должность и освобождает от должности начальников территориальных, отраслевых и специализированных органов, особых и режимных объектов, учебных заведений и иных организаций, их заместителей, руководителей ведущих служб и структурных подразделений, а также сотрудников центрального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порядок назначения других сотрудников Государственного следственного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поощряет и наказывает в дисциплинарном порядке сотрудников Государственного следственного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регулярно информирует Президента Республики о состоянии преступности и результатах деятельности по раскрытию и расследованию преступлений, вносит предложения Президенту и Правительству Республики по вопросам правоохранительной деятельности, организационного, кадрового и материально-технического обеспечения Государственного следственного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представления Президенту Республики о присвоении высших специальных званий и почетных званий, награждении сотрудников Государственного следственного комитета государственными наградами;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взаимодействие с другими правоохранительными органами, издает совместно с ним приказы и указания по вопросам организации деятельности правоохранительных органов и борьбе с преступностью;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распределяет финансовые средства на содержание Государственного следственного комитета в пределах выделенных ассигнований;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перечень органов и структурных подразделений Государственного следственного комитета и сотрудников, правомочных осуществлять оперативно-розыскную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порядок приобретения, хранения и ношения в Государственном следственном комитете оружия, боеприпасов и специальных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образует коллегии в органах Государственного следственного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другие полномочия, предоставленные ему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отсутствия Председателя Государственного следственного комитета его обязанности по поручению Председателя исполняет один из заместителей.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Полномочия руководителей органов и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Полномочия руководителей структурных подразделений Государственного следственного комитета, начальников территориальных, отраслевых и специализированных органов, особых и режимных объектов, учебных заведений и иных организаций по осуществлению руководства подчиненными органами определяются положениями об этих органах, утверждаемыми Председателем Государственного следственного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Дознание, следствие и оперативно-розыскная деятельность Государственного следственного комитета регламентируются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Процессуальные полномочия руководителей органов и следственных подразделений Государственного следственного комитета регламентируются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Правовое положение сотрудников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Государственного следственного комитета являются представителями власти и находятся под защитой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 Государственного следственного комитета, имеющим специальное звание, предоставляется право ношения, хранения, применения оружия и специальных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Законные требования сотрудников Государственного следственного комитета обязательных для исполнения всеми физическими и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сотрудников Государственного следственного комитета, направленные на ограничение прав граждан, сопровождаются словами "Именем закона". Каждое лицо при этом обязано прекратить активные действия, беспрекословно подчиниться требованиям сотрудников Государственного следственного комитета и выполнить его указания, связанные с исполнением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Невыполнение законных требований сотрудников Государственного следственного комитета, оскорбление, сопротивление, угроза насилием или посягательство на их жизнь, здоровье, честь и достоинство, имущество, другие действия, препятствующие выполнению возложенных на них обязанностей, а также посягательство на жизнь, здоровье, честь, достоинство и имущество членов их семей, близких родственников в связи с исполнением сотрудниками Государственного следственного комитета служебных обязанностей и служебного долга влекут установленную законом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Должность сотрудника Государственного следственного комитета не совместима с депутатским мандатом, с занятием иной оплачиваемой должности,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коммерческой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Сотрудникам Государственного следственного комитета запрещается организация забастовок и участие в их проведении.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 Государственного следственного комитета не должны состоять в партиях, профессиональных союзах, выступать в поддержку какой-либо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приказа или указания, явно противоречащих закону, сотрудник Государственного следственного комитета обязан руководствоваться законом и находится под его защитой.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Выполнение заведомо противоправного приказа или указания не освобождает сотрудника Государственного следственного комитета от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Сотрудники Государственного следственного комитета имеют право на обжалование принимаемых в отношении них решений и действий вышестоящим должностным лицам или в суд. #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Правовой режим и пределы применения физической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силы, специальных средств и оружия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Физическая сила и специальные средства применяются сотрудниками Государственного следственного комитета с учетом конкретной ситуации для пресечения правонарушений, а также задержания лиц, их совершивших.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Оружие применяется сотрудниками Государственного следственного комитета с учетом конкретной ситуации для пресечения преступлений, задержания лиц, их совершивших, а также в отношении лиц, совершающих побег из-под стражи (кроме административно арестованных).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Государственного следственного комитета не несут ответственности за вред, причиненный применением физической силы, специальных средств и оружия, если их действия осуществлены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 Государственного следственного комитета вправе применять физическую силу, специальные средства и оружие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защиты граждан от преступных посягательств, а равно освобождения заложников;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самообороны, отражения нападения на работников правоохранительных органов, членов их семей, других лиц, выполняющих служебный или общественный долг по охране правопорядка и пресечении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пресечения нападения на помещения, транспортные средства организаций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задержания лиц, оказывающих сопротивление, либо застигнутых при совершении преступления, а также для задержания лиц, совершивших побег из-под стражи (кроме административно арестованных);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остановки транспортных средств путем их повреждения, если водитель не подчиняется законным требованиям остановиться и ставит под угрозу жизнь и здоровье граждан, а также если неподчинение связано с преступлением;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защиты от нападения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 также в иных случаях необходимой обороны и крайней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подачи сигнала тревоги или вызова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применять: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оружие в отношении женщин и несовершеннолетних, кроме случаев совершения ими вооруженного нападения, оказания вооруженного сопротивления, захвата заложников, транспортных средств, в том числе и воздушного судна, либо угрожающего жизни и здоровью группового нападения, а также в случаях, когда применение оружия может создать угрозу для жизни и здоровья других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средства и приемы в отношении женщин, лиц с явными признаками инвалидности и малолетних, кроме случаев совершения ими нападения, угрожающего жизни и здоровью окружающих, группового нападения либо оказания вооруженного сопротивления.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всех случаях применения огнестрельного оружия и специальных средств сотрудники Государственного следственного комитета должны принять все возможные и необходимые меры по обеспечению безопасности окружающих граждан, оказания неотложной медицинской помощи пострадавшим, доложить непосредственному начальнику о применении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 каждом случае применения оружия и специальных средств, повлекших гибель людей или иные тяжкие последствия, незамедлительно информируется прокурор.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Ответственность сотрудников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нарушение законности и ненадлежащее исполнение служебных обязанностей сотрудники Государственного следственного комитета несут ответственность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 сотрудниками прав и законных интересов граждан влечет обязанность Государственного следственного комитета восстановить нарушенные права и законные интересы, возместить ущерб, причиненный физическим и юридическим лицам, и обеспечить привлечение виновных к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Незаконные действия сотрудников Государственного следственного комитета могут быть обжалованы в вышестоящий в порядке подчиненности орган, прокурору или в суд.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Глава IV. Прохождение службы в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следственном комитете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Кадры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Кадры Государственного следственного комитета составляют сотрудники, то есть лица, которым в установленном порядке присвоено звание, военнослужащие, правовое положение которых определяется законодательством, а также рабочие и служащие.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 Государственного следственного комитета в подтверждении их личности и полномочий выдаются удостоверения и жетоны установленного образца. Они обеспечиваются бесплатно форменным и специальным оборудованием, образцы и нормы положенности которого устанавливаются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численность сотрудников Государственного следственного комитета, его территориальных, отраслевых и специализированных органов, особых и режимных объектов, учебных заведений и иных организаций определяется Президентом Республики в пределах выделенных бюджетных ассигнований.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Прием на службу в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следственный комитет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службу в Государственный следственный комитет принимаются граждане Республики Казахстан на добровольной основе в возрасте не моложе 18 лет, способные по своим моральным и профессиональным качествам, образованию и состоянию здоровья выполнять возложенные на них задачи.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Поступление на службу в Государственный следственный комитет осуществляется при условии предварительного запроса в республиканский центр данных о кадрах государственных служащих и прохождении гражданами обязательной специальной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на службу в Государственный следственный комитет может осуществляться и на контрактной основе. Условия контракта определяются Председателем Государственного следственного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учебу в учебные заведения Государственного следственного комитета могут зачисляться лица, не достигшие восемнадцати лет, имеющие среднее образование. Время обучения на очных отделениях учебных заведений Государственного следственного комитета приравнивается к прохождению срочной воинской службы. При этом с лицами, поступившими на учебу в учебные заведения Государственного следственного комитета, другие учебные заведения с оплатой обучения за счет средств Государственного следственного комитета, заключается контракт, которым предусматриваются условия и сроки дальнейшего прохождения службы в Государственном следственном комитете после окончания учебного заведения.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должности рядового и младшего начальствующего состава Государственного следственного комитета принимаются лица в возрасте не старше 32 лет, среднего и старшего начальствующего состава - не старше 40 лет. В исключительных случаях указанный возрастной ценз изменяется решением Председателя Государственного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и порядок присвоения специальных званий, зачета трудового стажа в выслугу лет сотрудникам Государственного следственного комитета устанавливаются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Впервые поступающие на службу в Государственный следственный комитет лица в обязательном порядке проходят первоначальное обучение и стажировку, им также может устанавливаться испытательный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приема на службу в Государственный следственный комитет, обучения и стажировки, прохождения службы определяются настоящим Указом, Положением о порядке прохождения службы лицами рядового и начальствующего состава Государственного следственного комитета и другими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впервые поступившие на службу в Государственный следственный комитет принимают присягу, текст которой утверждается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могут быть приняты на службу в Государственный следственный комитет лица, ранее судимые и освобожденные от уголовной ответственности по нереабилитирующим основаниям, а также уволенные по отрицательным мотивам с государственной службы, из иных правоохранительных органов, судов и органов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Военнообязанные, состоящие на службе в Государственном следственном комитете, включая курсантов и слушателей учебных заведений Государственного следственного комитета, за исключением военнослужащих, снимаются в установленном порядке с воинского учета и состоят на специальном учете в Государственном следственном комитете.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сотрудникам Государственного следственного комитета трудовое законодательство применяется в той мере, в какой оно не противоречит настоящему Указу и Положению о порядке прохождения службы лицами рядового и начальствующего состава Государственного следственного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на работу, увольнение рабочих и служащих Государственного следственного комитета регулируются трудовым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Требования, предъявляемые к начальникам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 структурных подразделений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должность начальников территориальных, отраслевых и специализированных органов, руководителей структурных подразделений центрального органа, осуществляющих дознание, следствие и оперативно-розыскную деятельность, назначаются граждане Республики Казахстан, обладающие необходимыми моральными, профессиональными и организаторскими качествами и имеющие, как правило, высшее юридическое образование.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Предельный возраст пребывания на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в Государственном следственном комитете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Государственного следственного комитета могут состоять на службе до предельного возраста, установленного Положением о прохождении службы лицами рядового и начальствующего состава Государственного следственного комитета. Срок службы отдельным категориям сотрудников может быть продлен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Продление срока службы не исключает возможности увольнения сотрудника по основаниям, предусмотренным настоящим Указом и Положением о прохождении службы лицами рядового и начальствующего состава Государственного следственного комитета.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Отпуска сотрудников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Сотрудникам Государственного следственного комитета предоставляются оплачиваемые отпуска продолжительностью 30 суток, а также иные отпуска, предусмотренные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Дополнительный оплачиваемый отпуск в зависимости от выслуги лет (в календарном исчислении) предоставляется сотрудникам, имеющим выслугу более: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десяти лет - продолжительностью пять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пятнадцати лет - продолжительностью 10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двадцати лет -продолжительностью 15 суток.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Сотрудникам Государственного следственного комитета, проходящим службу в высокогорных местностях, местностях с тяжелыми и неблагоприятными климатическими условиями, очередной отпуск предоставляется продолжительностью 45 суток независимо от выслуги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Отпуска рабочим и служащим Государственного следственного комитета определяются в соответствии с трудовым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Увольнение со службы в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следственном комитете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состоящие на службе в Государственном следственном комитете, увольняются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выслуге лет (срока службы) и достижении предельного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 пребывания на военной службе, дающих право на пенсию;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достижении предельного возраста пребывания на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 - на основании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военно-врачебной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связи с сокращением штатов или реорганизацией органов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в случае невозможности использования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связи с расторжением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связи с переходом на работу в другие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обнаружившейся непригодности к службе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служебному несоответствию в аттестационном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совершение дискредитирующего проступка;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систематические нарушения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связи со вступлением в законную силу обвинительного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связи с утратой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статью 23 внесены изменения - Законом РК от 19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Z970134_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Оплата труда, пенсионное и иное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сотрудников Государственного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Денежное содержание сотрудников Государственного следственного комитета состоит из должностного оклада, доплаты за специальное звание и надбавки за выслугу лет. Кроме того, им выплачиваются премии и материальная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оплаты труда кадров Государственного следственного комитета устанавливается Президентом Республики по представлению Премьер-Министра.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Сотрудникам Государственного следственного комитета ежемесячно выплачивается надбавка за выслугу лет в процентах к суммарному размеру должностного оклада с включением доплаты за специальное звание и в зависимости от стажа работы в следующих размерах: при выслуге свыше трех лет - пятнадцать, свыше пяти лет - двадцать, свыше десяти лет - тридцать, свыше пятнадцати лет - сорок, свыше двадцати лет - пятьдесят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Государственного следственного комитета обеспечиваются продовольственным пайком в натуральном выражении по нормам, установленным Правительством Республики, либо денежной компенсацией пайка.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Пенсионное обеспечение сотрудников Государственного следственного комитета и выплата государственного социального пособия по инвалидности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пределах, установленных правительством Республики, на сотрудников и пенсионеров Государственного следственного комитета распространяются льготы и преимущества, устанавливаемые законодательством для военнослужащих и пенсионеров Министерства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24 внесены изменения - Законом РК от 19 июня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V. Социальная защита сотрудников и пенсионеров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Страхование и возмещение ущерба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гибели или увечья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Государственного следственного комитета подлежат обязательному личному и медицинскому страхованию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выплаты страховых сумм определяется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гибели (смерти) сотрудника Государственного следственного комитета при исполнении служебных обязанностей либо в течение года после увольнения со службы в следствие травмы, полученной при исполнении служебных обязанностей, иждивенцам и наследникам выплачивается единовременная страховая сумма в размере десятилетнего денежного содержания по последней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сотрудникам Государственного следственного комитета инвалидности, наступившей в результате травмы, ранения (контузии), увечья, заболевания, полученных при исполнении служебных обязанностей, им выплачиваются единовременные страховые суммы в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инвалиду I группы - пятилетнего денежного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инвалиду II группы - трехлетнего денежного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инвалиду III группы - годового денежного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получения сотрудниками Государственного следственного комитета при исполнении служебных обязанностей тяжелого увечья (травмы, ранения, контузии), не повлекшего инвалидности, им выплачивается страховая сумма в размере трехмесячного денежного содержания, легкого увечья - месячного денежного содержания. При этом страховые суммы по данному виду страхования выплачиваются, независимо от выплат по другим видам страхования и выплат в порядке возмещения вреда.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Страховая сумма не выплачивается, если в установленном порядке доказано, что гибель (смерть), травма, ранение (увечье), заболевание сотрудника Государственного следственного комитета наступили в связи с обстоятельствами, не связанными с исполнением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детьми погибшего (умершего) сотрудника Государственного следственного комитета до достижения ими совершеннолетия, а также за нетрудоспособными членами семьи, находившимися на его иждивении, сохраняется право на льготы по оплате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проживающим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 Семье погибшего или его иждивенцам назначается государственное социальное пособие по случаю потери кормильца в размере месячного денежного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Закона РК от 2 апреля 1997 г. N 88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Внесены изменения - Законом РК от 19 июня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Компенсация расходов на погребение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погребения умерших или погибших сотрудников и пенсионеров Государственного следственного комитета выплачивается единовременная денежная компенсация в размере трехмесячного содержания.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Жилищные права сотрудников и пенсионеров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Государственного следственного комитета пользуются правом первоочередного обеспечения жилой площадью из служебного жилищного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Служебное жилое помещение, занимаемое для постоянного проживания сотрудниками Государственного следственного комитета, состоящими на службе более десяти календарных лет, по желанию названных сотрудников выкупается ими в личную собственность по остаточной 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выселению из служебных жилых помещений без предоставления другого жилого помещения сотрудники и пенсионеры Государственного следственного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сотрудников и пенсионеров Государственного следственного комитета, уволенных со службы на пенсию по возрасту, состоянию здоровья, сокращению штатов, по выслуге лет, и совместно проживающих членов их семей устанавливается, независимо от ведомственной принадлежности жилищного фонда, 50-процентная скидка по оплате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а в домах, где нет централизованного отопления, - также за топливо в порядке и пределах норм, определяемых для граждан Правительством Республики Казахстан.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Сотрудникам Государственного следственного комитета, пользующимся жилым помещением по договору аренды, выплачивается компенсация в порядке и размерах, устанавливаемых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гибели сотрудника Государственного следственного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при исполнении служебных обязанностей семья погибшего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не позднее одного раза в год со дня его гибели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площади из государственного жилищного фонда на условиях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Закона РК от 2 апреля 1997 г.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Z970088_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28. Медицинское и санаторно-курортное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сотрудников и пенсионеров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следственного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Государственного следственного комитета и члены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проживающие совместно с ними, а также пенсионеры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следственного комитета пользуются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порядке медицинским и санаторно-курортным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обслуживанием в соответствующих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Глава VI. Финансовое и материально-техническое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обеспечение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29. Финансирование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Государственного следственного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за счет средств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30. Материально-техническое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Государственного следственного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нормы материально-технического обеспечения Государственного следственного комитета определяются Правительством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Служебные помещения, средства связи и транспортные средства предоставляются Правительством Республики и местными исполнительными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Государственного следственного комитета на железнодорожном, водном, воздушном транспорте, оборонных объектах, Вооруженных Силах обеспечиваются служебными помещениями, средствами связи за счет соответствующих органов и организаций, которые также несут расходы по их эксплуатации.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Глава VII. Заключительные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Финансовый контроль за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финансово-хозяйственной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Государственного следственного комитета осуществляется Министерством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Прокурорский надзор за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Государственного следственного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надзор за точным и единообразным применением законов при проведении дознания, следствия оперативно-розыскной деятельности Государственным следственным комитетом осуществляется Генеральным Прокурором Республики Казахстан и подчиненными ему прокурорами.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Порядок вступления в силу настоящего Указа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Указ вступает в силу с 1 января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Указа распространяется также на сотрудников, рабочих и служащих Государственного следственного комитета, принятых на работу до вступления в силу настоящего Указа.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Меры по реализации настоящего Указа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принять необходимые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следственному комитету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на рассмотрение Президента Республики Казахстан проект Положения о прохождении службы лицами рядового и начальствующего состава Государственного следственного комитета Республики Казахстан и проект Указа Президента Республики Казахстан, имеющего силу Закона, "О специальных званиях рядового и начальствующего состава Государственного следственного комитета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